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4ceb2" w14:textId="cf4ce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приоритетных сельскохозяйственных культур и норм субсидий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25 июля 2016 года № 54/03. Зарегистрировано Департаментом юстиции Карагандинской области 18 августа 2016 года № 3939. Утратило силу постановлением акимата Карагандинской области от 27 июня 2017 года № 37/04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27.06.2017 № 37/04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27 февраля 2015 года № 4-3/177 "Об утверждении Правил субсидирования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грунте" (зарегистрирован в Реестре государственной регистрации нормативных правовых актов за № 11094) акимат Карагандинской области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 нижеследующее: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перечень приоритетных сельскохозяйственных культур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нормы субсидий (на 1 гектар и (или) 1 тонну) на повышение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Постановление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Об утверждении перечня приоритетных сельскохозяйственных культур и норм субсидий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Абдибеков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54/03</w:t>
            </w:r>
          </w:p>
        </w:tc>
      </w:tr>
    </w:tbl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приоритетных сельскохозяйственных культур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26"/>
        <w:gridCol w:w="10074"/>
      </w:tblGrid>
      <w:tr>
        <w:trPr>
          <w:trHeight w:val="30" w:hRule="atLeast"/>
        </w:trPr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2"/>
        </w:tc>
        <w:tc>
          <w:tcPr>
            <w:tcW w:w="10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приоритетных культур</w:t>
            </w:r>
          </w:p>
        </w:tc>
      </w:tr>
      <w:tr>
        <w:trPr>
          <w:trHeight w:val="30" w:hRule="atLeast"/>
        </w:trPr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10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</w:t>
            </w:r>
          </w:p>
        </w:tc>
      </w:tr>
      <w:tr>
        <w:trPr>
          <w:trHeight w:val="30" w:hRule="atLeast"/>
        </w:trPr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"/>
        </w:tc>
        <w:tc>
          <w:tcPr>
            <w:tcW w:w="10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</w:t>
            </w:r>
          </w:p>
        </w:tc>
      </w:tr>
      <w:tr>
        <w:trPr>
          <w:trHeight w:val="30" w:hRule="atLeast"/>
        </w:trPr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"/>
        </w:tc>
        <w:tc>
          <w:tcPr>
            <w:tcW w:w="10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колосовых (пшеница и ячмень;* ячмень и овес**)</w:t>
            </w:r>
          </w:p>
        </w:tc>
      </w:tr>
      <w:tr>
        <w:trPr>
          <w:trHeight w:val="30" w:hRule="atLeast"/>
        </w:trPr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"/>
        </w:tc>
        <w:tc>
          <w:tcPr>
            <w:tcW w:w="10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зернобобовые</w:t>
            </w:r>
          </w:p>
        </w:tc>
      </w:tr>
      <w:tr>
        <w:trPr>
          <w:trHeight w:val="30" w:hRule="atLeast"/>
        </w:trPr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"/>
        </w:tc>
        <w:tc>
          <w:tcPr>
            <w:tcW w:w="10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крупяные (гречиха)</w:t>
            </w:r>
          </w:p>
        </w:tc>
      </w:tr>
      <w:tr>
        <w:trPr>
          <w:trHeight w:val="30" w:hRule="atLeast"/>
        </w:trPr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"/>
        </w:tc>
        <w:tc>
          <w:tcPr>
            <w:tcW w:w="10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однолетние травы (суданская трава, просо кормовое, овес на сенаж (монокорм) </w:t>
            </w:r>
          </w:p>
        </w:tc>
      </w:tr>
      <w:tr>
        <w:trPr>
          <w:trHeight w:val="30" w:hRule="atLeast"/>
        </w:trPr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"/>
        </w:tc>
        <w:tc>
          <w:tcPr>
            <w:tcW w:w="10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многолетние травы посева текущего года (в том числе осенью прошлого года) </w:t>
            </w:r>
          </w:p>
        </w:tc>
      </w:tr>
      <w:tr>
        <w:trPr>
          <w:trHeight w:val="30" w:hRule="atLeast"/>
        </w:trPr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0"/>
        </w:tc>
        <w:tc>
          <w:tcPr>
            <w:tcW w:w="10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</w:tr>
      <w:tr>
        <w:trPr>
          <w:trHeight w:val="30" w:hRule="atLeast"/>
        </w:trPr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1"/>
        </w:tc>
        <w:tc>
          <w:tcPr>
            <w:tcW w:w="10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 на силос</w:t>
            </w:r>
          </w:p>
        </w:tc>
      </w:tr>
      <w:tr>
        <w:trPr>
          <w:trHeight w:val="30" w:hRule="atLeast"/>
        </w:trPr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"/>
        </w:tc>
        <w:tc>
          <w:tcPr>
            <w:tcW w:w="10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масличные </w:t>
            </w:r>
          </w:p>
        </w:tc>
      </w:tr>
      <w:tr>
        <w:trPr>
          <w:trHeight w:val="30" w:hRule="atLeast"/>
        </w:trPr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3"/>
        </w:tc>
        <w:tc>
          <w:tcPr>
            <w:tcW w:w="10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овощебахчевые</w:t>
            </w:r>
          </w:p>
        </w:tc>
      </w:tr>
      <w:tr>
        <w:trPr>
          <w:trHeight w:val="30" w:hRule="atLeast"/>
        </w:trPr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4"/>
        </w:tc>
        <w:tc>
          <w:tcPr>
            <w:tcW w:w="10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овощебахчевые и картофель, возделываемые с применением систем капельного орошения (за исключением возделываемых в условиях защищенного грунта) 1 года применения</w:t>
            </w:r>
          </w:p>
        </w:tc>
      </w:tr>
      <w:tr>
        <w:trPr>
          <w:trHeight w:val="30" w:hRule="atLeast"/>
        </w:trPr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5"/>
        </w:tc>
        <w:tc>
          <w:tcPr>
            <w:tcW w:w="10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овощебахчевые и картофель, возделываемые с применением систем капельного орошения (за исключением возделываемых в условиях защищенного грунта) 2 года применения</w:t>
            </w:r>
          </w:p>
        </w:tc>
      </w:tr>
      <w:tr>
        <w:trPr>
          <w:trHeight w:val="30" w:hRule="atLeast"/>
        </w:trPr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6"/>
        </w:tc>
        <w:tc>
          <w:tcPr>
            <w:tcW w:w="10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овощные культуры, возделываемые в условиях защищенного грунта (промышленные тепличные комплексы)</w:t>
            </w:r>
          </w:p>
        </w:tc>
      </w:tr>
      <w:tr>
        <w:trPr>
          <w:trHeight w:val="30" w:hRule="atLeast"/>
        </w:trPr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7"/>
        </w:tc>
        <w:tc>
          <w:tcPr>
            <w:tcW w:w="10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овощные культуры, возделываемые в условиях защищенного грунта (фермерские теплицы)</w:t>
            </w:r>
          </w:p>
        </w:tc>
      </w:tr>
      <w:tr>
        <w:trPr>
          <w:trHeight w:val="30" w:hRule="atLeast"/>
        </w:trPr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8"/>
        </w:tc>
        <w:tc>
          <w:tcPr>
            <w:tcW w:w="10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</w:tr>
    </w:tbl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*на зеленый корм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** на сенаж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54/03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субсидий (на 1 гектар и (или) 1 тонну) на повышение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8"/>
        <w:gridCol w:w="6417"/>
        <w:gridCol w:w="4465"/>
      </w:tblGrid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21"/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приоритетных культур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бюджетных субсидий (базовой) на 1 гектар, тенге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"/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3"/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4"/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колосовых (пшеница и ячмень;* ячмень и овес**)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5"/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зернобобовые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6"/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крупяные (гречиха)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7"/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однолетние травы (суданская трава, просо кормовое, овес на сенаж (монокорм)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8"/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многолетние травы посева текущего года (в том числе осенью прошлого года) 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8 000 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9"/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0"/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 на силос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1"/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масличные 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2"/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овощебахчевые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3"/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овощебахчевые и картофель, возделываемые с применением систем капельного орошения (за исключением возделываемых в условиях защищенного грунта) 1 года применения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4"/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овощебахчевые и картофель, возделываемые с применением систем капельного орошения (за исключением возделываемых в условиях защищенного грунта) 2 года применения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5"/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овощные культуры, возделываемые в условиях защищенного грунта (промышленные тепличные комплексы)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4 000 000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6"/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овощные культуры, возделываемые в условиях защищенного грунта (фермерские теплицы)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1 960 000</w:t>
            </w:r>
          </w:p>
        </w:tc>
      </w:tr>
      <w:tr>
        <w:trPr>
          <w:trHeight w:val="3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7"/>
        </w:tc>
        <w:tc>
          <w:tcPr>
            <w:tcW w:w="6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</w:tbl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* на зеленый корм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** на сенаж</w:t>
      </w:r>
    </w:p>
    <w:bookmarkEnd w:id="3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