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8254c" w14:textId="dc825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удостоверений на право управления самоходными маломерными судами"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4 августа 2016 года № 58/02. Зарегистрировано Департаментом юстиции Карагандинской области 2 сентября 2016 года № 3947. Утратило силу постановлением акимата Карагандинской области от 20 июля 2020 года № 45/02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Карагандинской области от 20.07.2020 </w:t>
      </w:r>
      <w:r>
        <w:rPr>
          <w:rFonts w:ascii="Times New Roman"/>
          <w:b w:val="false"/>
          <w:i w:val="false"/>
          <w:color w:val="000000"/>
          <w:sz w:val="28"/>
        </w:rPr>
        <w:t>№ 45/02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556 "Об утверждении стандартов государственных услуг в сфере внутреннего водного транспорта" (зарегистрирован в Реестре государственной регистрации нормативных правовых актов № 11369)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удостоверений на право управления самоходными маломерными судами".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8 октября 2015 года № 59/01 "Об утверждении регламента государственной услуги "Выдача удостоверений на право управления самоходными маломерными судами" (зарегистрировано в Реестре государственной регистрации нормативных правовых актов № 3487, опубликовано 19 ноября 2015 года в газете "Индустриальная Караганда" № 168-169 (21919-21920) и 19 ноября 2015 года в газете "Орталық Қазақстан" № 192-193 (22 077), 23 ноября 2015 года в информационно-правовой системе нормативных правовых актов Республики Казахстан "Әділет".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постановления возложить на первого заместителя акима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августа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58/02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удостоверений на право управления самоходными маломерными судами"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удостоверений на право управления самоходными маломерными судами" (далее - государственная услуга) оказывается государственным учреждением "Управление пассажирского транспорта и автомобильных дорог Карагандинской области"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на получение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Некоммерческое акционерное общество "Государственная корпорация "Правительство для граждан" (далее –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веб-портал "электронного правительства"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- удостоверение на право управления самоходным маломерным судном, дубликат удостоверения на право управления самоходным маломерным судном в бумажном виде.</w:t>
      </w:r>
    </w:p>
    <w:bookmarkEnd w:id="3"/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предоставляет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удостоверений на право управления самоходными маломерными судами", утвержденного приказом Министра по инвестициям и развитию Республики Казахстан от 30 апреля 2015 года № 556 "Об утверждении стандартов государственных услуг в сфере внутреннего водного транспорта" (зарегистрирован в Реестре государственной регистрации нормативных правовых актов № 11369)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канцелярия услугодателя осуществляет прием документов, направленные с Государственной корпорации либо через Портал и осуществляет их регистрацию - 30 минут. Результат - направление документов руководству;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руководство услугодателя ознакамливается с документами - 30 минут. Результат определение ответственного исполнителя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рассматривает их на соответствие предъявляемым требованиям и подготавливает: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удостоверение на право управления самоходным маломерным судном со дня успешной сдачи экзамена – 8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дубликат удостоверения на право управления самоходным маломерным судном - 1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истечения срока действия ранее выданного удостоверения на право управления самоходным маломерным судном - 2 рабочих дня с момента сдачи пакета документов. Результат – подготовка удостоверения на право управления самоходным маломерным судном, дубликата удостоверения на право управления самоходным маломерным судном в бумажном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руководство услугодателя ознакамливается с документами - 30 минут. Результат – подписание удостоверения на право управления самоходным маломерным судном, дубликата удостоверения на право управления самоходным маломерным судном;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канцелярия услугодателя выдает сотруднику Государственной корпорации либо через Портал услугополучателю в электронной форме, подписанный электронно-цифровой подписью (далее - ЭЦП) уполномоченного лица услугодателя результат государственной услуги – 30 минут. Результат – роспись сотрудника Государственной корпорации в журнале по оказанию государственной услуги.</w:t>
      </w:r>
    </w:p>
    <w:bookmarkEnd w:id="5"/>
    <w:bookmarkStart w:name="z2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канцелярия услугодателя осуществляет прием документов, направленные с Государственной корпорации либо через Портал, осуществляет их регистрацию и направляет документы руководству для наложения резолюции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руководство услугодателя рассматривает документы и накладывает резолюцию, отправляет документы ответственному исполнителю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рассматривает их на соответствие предъявляемым требованиям и подготавливает: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удостоверение на право управления самоходным маломерным судном со дня успешной сдачи экзамена – 8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дубликат удостоверения на право управления самоходным маломерным судном - 1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истечения срока действия ранее выданного удостоверения на право управления самоходным маломерным судном - 2 рабочих дня с момента сдачи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руководство услугодателя подписывает удостоверение на право управления самоходным маломерным судном, дубликат удостоверения на право управления самоходным маломерным судном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сотрудник канцелярии услугодателя выдает сотруднику Государственной корпорации либо через Портал услугополучателю в электронной форме, подписанный ЭЦП уполномоченного лица услугодателя результат государственной услуги – 30 минут.</w:t>
      </w:r>
    </w:p>
    <w:bookmarkEnd w:id="7"/>
    <w:bookmarkStart w:name="z4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"/>
    <w:bookmarkStart w:name="z4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в Государственную корпорацию, длительность обработки запроса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для получения государственной услуги обращается в Государственную корпорацию;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работник Государственной корпорации проверяет правильность заполнения заявления, полноту пакета документов,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 и выдает услугополучателю соответствующую расписку - 15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работник Государственной корпорации идентифицируют личность услугополучателя, вносит соответствующую информацию об услугополучателе в список поданных документов - 15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работник Государственной корпорации в срок, указанный в расписке о приеме пакета документов, выдает результат оказания государственной услуги услугополучателю - 15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Портал);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1 - прикрепление в интернет-браузер услугополучателя компьютера регистрационного свидетельства ЭЦП, процесс ввода услугополучателем пароля (процесс авторизации) на Портал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условие 1 - проверка на Портале подлинности данных о зарегистрированном услугополучателе через логин индивидуального идентификационного номера и бизнес–идентификационного номера (ИИН/БИН)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2 - формирование на Портале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процесс 3 - выбор услугополучателем услуги на Портале,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процесс 4 -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условие 2 -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процесс 5 -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процесс 6 - удостоверение (подписание) посредством ЭЦП услугополучателя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процесс 7 - регистрация электронного документа (запроса услугополучателя) и обработка запроса на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процесс 8 - получение услугополучателем результата услуги (удостоверение на право управления самоходным маломерным судном, дубликат удостоверения на право управления самоходным маломерным судном в бумажном виде).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Диаграмма функционального взаимодействия информационных систем, задействованных в оказании государственной услуги через Портал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"Правительство для граждан"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удостоверений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самоходными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маломерными судами"</w:t>
            </w:r>
          </w:p>
        </w:tc>
      </w:tr>
    </w:tbl>
    <w:bookmarkStart w:name="z6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10"/>
    <w:bookmarkStart w:name="z65" w:id="11"/>
    <w:p>
      <w:pPr>
        <w:spacing w:after="0"/>
        <w:ind w:left="0"/>
        <w:jc w:val="left"/>
      </w:pP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426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6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 ПЭП – информационная система;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ШЭП – шлюз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Е-лицензирование – государственная база данных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удостоверений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самоходными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маломерными судами"</w:t>
            </w:r>
          </w:p>
        </w:tc>
      </w:tr>
    </w:tbl>
    <w:bookmarkStart w:name="z7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удостоверений на право управления самоходными маломерными судами"</w:t>
      </w:r>
    </w:p>
    <w:bookmarkEnd w:id="13"/>
    <w:bookmarkStart w:name="z72" w:id="14"/>
    <w:p>
      <w:pPr>
        <w:spacing w:after="0"/>
        <w:ind w:left="0"/>
        <w:jc w:val="left"/>
      </w:pP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810500" cy="417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7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73" w:id="15"/>
    <w:p>
      <w:pPr>
        <w:spacing w:after="0"/>
        <w:ind w:left="0"/>
        <w:jc w:val="left"/>
      </w:pP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747000" cy="133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470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7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*СФЕ - структурно-функциональная единица; взаимодействие структурных подразделений (работников) услугодателя, Государственной корпорации, веб-портала "электронного правительства";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