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4aef" w14:textId="154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некоторые постановления акимата Карагандинской области по утверждению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сентября 2016 года № 64/04. Зарегистрировано Департаментом юстиции Карагандинской области 10 октября 2016 года № 3979.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13670),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34/17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под № 3354, опубликованное в информационно-правовой системе "Әділет" 12 августа 2015 года, в газетах "Орталық Қазақстан" от 11 августа 2015 года № 126-127 (22 012), "Индустриальная Караганда" от 11 августа 2015 года № 111-112 (21862-21863))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34/18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под № 3355, опубликованный в информационно-правовой системе "Әділет" 12 августа 2015 года, в газетах "Орталық Қазақстан" 13 августа 2015 года № 128 (22 013), "Индустриальная Караганда" от 13 августа 2015 года № 113-114 (21864-21865))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Карагандинской области от 18 июля 2016 года № 52/03 "О внесении изменения в некоторые постановления акимата Карагандинской области по утверждению регламентов государственных услуг, оказываемых в сфере семьи и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34/17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 переданного патронатным воспитателям"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- электронная полностью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утвержденным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либо через портал и осуществляет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 -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специалиста для исполнения;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проект решения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- три рабочих дней;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результат-направление решения на подпись руководителю услугодателя;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решения и подписывает - 30 минут;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направление результата государственной услуги на регистрацию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услугополучателю в "личный кабинет"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направляет документы руководителю для наложения резолюции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резолюцию, отправляет документы ответственному специалисту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подготавливает проект решения о назначении выплаты денежных средств на содержание ребенка (детей), переданного патронатным воспитателям - 3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решения о назначении выплаты денежных средств на содержание ребенка (детей), переданного патронатным воспитателям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результата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"Назначение выплаты денежных средств на содержание ребенка (детей), переданного патронатным воспитателям". 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-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в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 от 01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34/18</w:t>
            </w:r>
          </w:p>
        </w:tc>
      </w:tr>
    </w:tbl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 и (или)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утвержденным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9"/>
    <w:bookmarkStart w:name="z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 и осуществляет их регистрацию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решения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проект решения и подписывает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направление результата государственной услуги на регистрацию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результат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услугополучателю результата государственной услуги.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направляет документы руководителю для наложения резолюции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резолюцию, отправляет документы ответственному специалисту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результата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родителей". </w:t>
      </w:r>
    </w:p>
    <w:bookmarkEnd w:id="23"/>
    <w:bookmarkStart w:name="z1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7 – получение услугополучателем результата услуги (уведомление в форме электронного документа), 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в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1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единовременной денежной выплаты в связи</w:t>
      </w:r>
      <w:r>
        <w:br/>
      </w:r>
      <w:r>
        <w:rPr>
          <w:rFonts w:ascii="Times New Roman"/>
          <w:b/>
          <w:i w:val="false"/>
          <w:color w:val="000000"/>
        </w:rPr>
        <w:t>с усыновлением ребенка-сироты и (или) ребенка, оставшегося без попечения родителей"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"/>
    <w:bookmarkStart w:name="z1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попечения родителей"</w:t>
            </w:r>
            <w:r>
              <w:br/>
            </w:r>
          </w:p>
        </w:tc>
      </w:tr>
    </w:tbl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429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