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61fc" w14:textId="7146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городских (сельских), пригородных и внутрирайонных сообщений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Карагандинского областного маслихата от 29 сентября 2016 года № 84. Зарегистрировано Департаментом юстиции Карагандинской области 18 октября 2016 года № 3995.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городских (сельских), пригородных и внутрирайонных сообщений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№84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(сельских), пригородных и внутрирайонных сообщений Карагандинской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20.06.2024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"Караганда-Кокпекти"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"Караганда-Каракудук"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"Караганда-Новоузенка"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"Караганда-Жумабек"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"Караганда-Доскей"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"Актас-Уштобе"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"Караганда-Курылыс-Аэропорт"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№500А "Караганда-Аэропорт "Сары-Арка"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"Кафе "Жастар"-вокзал"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"Поселок Солонички-кафе "Жастар"-улица Лермонтова"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микрорайон-30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микрорайон-автостанция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микрорайон-поселок Курьяновский"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"Улица Лермонтова - Поликлиника №4"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"Автостанция Пришахтинск-Старая Тихоновка"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"Автостанция Пришахтинск-кафе "Жастар"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"Магазин "Ежик"-завод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"Автостанция Юго-Восток-автостанция 23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"Автостанция 23 микрорайон-14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"Автостанция 23 микрорайон-автостанция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"Автостанция Юго-Восток-магазин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"Завод железобетонных изделий-26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микрорайон-торговый дом "Магнум"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"Завод по ремонту горно-транспортного оборудования-Аэлита"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"Детская больница-завод по ремонту горно-транспортного оборудования"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"Микрорайон "Шахтерский"-поликлиника №4"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"Дорожно-эксплуатационное управление-50-школа №102"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"Торговый дом "Метро"-Карагандинский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"Областная детская больница -завод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"Карагандинский экономический университет-магазин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микрорайон-14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"Областная детская больница 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"Торговый дом "Метро"-дорожно-эксплуатационное управление-19"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"Кафе "Жастар"-автостанция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"Автостанция Пришахтинск-автостанция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"Гульдер 2-дачи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"Гульдер 2-дачи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микрорайон-дачи "Жемчужина"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микрорайон-Кирпичный завод 3-4"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"Дорожно-эксплуатационное управление-50-улица Волгодонская"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микрорайон-улица Прогресса"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"Карагандинский экономический университет-проспект Нуркена Абдирова-Карагандинский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микрорайон-домостроительный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"Домостроительный комбинат -торговый дом "Global 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"Дорожно-эксплуатационное управление-50-Учебно-воспитательный комплекс"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"Детский сад-Областная детская 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микрорайон-поселок "Шахтерский"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"Торговый дом "Global city"-Аэлита-торговый дом "Global 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"Автостанция Юго-Восток-вокзал"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"Столовая-дачи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"Столовая-дачи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"Баня- 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№75д "14 микрорайон-дачи "Оптимист"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"Микрорайон Кунгей 3- Областная детская 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"30 микрорайон - Онкология"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 "Улица Перонная-улица Мостовая"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"Темиртау-Лесное хозяйство-Горнолыжная база-Гагарина"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"Темиртау-Кызылкайын"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"Темиртау-Актау"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"Темиртау-Баймырза"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"Темиртау-Центральное"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"Темиртау-Мустафин"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"Темиртау-Карьерная (через Кокпекти)"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"Квартал "АБВ"-поселок 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"Автовокзал-Конверторный цех"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микрорайон-Автозаправочная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"Пассажирское автотранспортное предприятие-Заводоуправление"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"Актау-Мурза"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"Общеобразовательная средняя школа №1-общеобразовательная средняя школа №7-общеобразовательная средняя школа №3-общеобразовательная средняя школа №1"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"Правый берег-Листопрокатный цех-2"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"Поселок Отрадное-8 микрорайон (6 кольцо)-поликлиника №4-Коксохимическое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"Товарищество с ограниченной ответственностью "TTS"-конверторный цех"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"Автовокзал-Теплоэлектроцентраль-2"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"Товарищество с ограниченной ответственностью "TTS"-Листопрокатный цех-2"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"Товарищество с ограниченной ответственностью "TTS"- коксохимическое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"Товарищество с ограниченной ответственностью "TTS"-цех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микрорайон (6 кольцо)-Правый берег"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"Поселок Отрадное-8 микрорайон (6 кольцо)-цех Обжига"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"Улица Сарыарқа-Заводоуправление"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"8 микрорайон-дачи "Уралочка"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"8 микрорайон-дачи "Сортопрокатное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"8 микрорайон-дачи "Пионерские лагеря"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"8 микрорайон-дачи "Строитель"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"8 микрорайон-дачи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"Балхаш-Шашубай"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"Автостанция-Ремонтная база"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"Железнодорожный вокзал-Белый камень"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"Автостанция-Ботанический сад"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"Автостанция-Торангылык-Чубар 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"Балхаш-Ортадересин"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"Универсам-Балхашский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"4 жилой район-Балхашский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"Автостанция-станция Балхаш №2"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"Автостанция-Конырат"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"Железнодорожный вокзал-Балхашский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"Железнодорожный вокзал-90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квартал-Балхашская теплоэлектроцентраль"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"Железнодорожный вокзал-Балхашский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"Улица Сарсембаева-21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"Сарань-Актас"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"5 квартал-микрорайон "Химик" резинотехнические изделия"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"Сарань-Малая 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"Поселок 106-поселок Плановый"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"5 квартал-поселок Финский"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"Поселок Дубовка-поселок Угольный"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"Микрорайон 1а-дачи "Маяк"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"Сарань-дачи "Химик"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"Микрорайон 1а-дачи "Горняк"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"Шахтинск-Шахан"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"Шахтинск-Жартас"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"Шахтинск-Новодолинский"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сообщения города Приозерск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"Приозерск-Сарышаган"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Бухар-Жырауского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"Уштобе-Ботакара"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"Мустафина-станция Нура"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"Старая Тузды-Ботакара"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"Молодецкое-Ботакара (через Темиртау, Актау)"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 "Ботакара-Шешенкара-Белагаш"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сообщения поселка Ботакара Бухар-Жырауского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"Квартал Ауезова-автостанция"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"улица Н.Абдирова-кафе "Алихан"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Каркаралинского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"Каркаралинск-Касым 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"Каркаралинск-Татан (через Бакты, Томар)"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"Каркаралинск-Аппаз (через Нуркен)"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"Каркаралинск-Токтар Аубакиров (через Коктас)"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"Каркаралинск-Коянды (через Жананегиз, Акжол)"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"Каркаралинск-Карагайлы"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"Егиндыбулак-Айнабулак"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"Егиндыбулак-Айрык"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Каркаралинск Каркаралинского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"Аубакирова 130-центральная больница-№44 школа"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Абайского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"Абай-Кызыл"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"Абай-Карабас"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"Абай-Коксун"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"Абай-Новый Караган"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(через Топар)"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"Есенгельды-Сарепта-Абай"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Абай Абайского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"Кольцо-Больница"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"Большой Абайский микрорайон-Кольцо"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Шетского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"Аксу Аюлы-Акшокы"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"Аксу Аюлы-Батык"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"Агадырь-Карабулак"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"Аксу Аюлы-Успенский"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Осакаровского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Нуринского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"Нура-Кайнар"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"Нура-Куланотпес"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сообщения поселка Нура Нуринского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"Магазин "Рахмет"-Центральная районная больница"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