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a30f" w14:textId="cafa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 сессии Карагандинского областного маслихата от 11 декабря 2015 года № 452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Карагандинского областного маслихата от 25 ноября 2016 года № 115. Зарегистрировано Департаментом юстиции Карагандинской области 5 декабря 2016 года № 4034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областного маслихата от 11 декабря 2015 года № 452 "Об областном бюджете на 2016-2018 годы" (зарегистрировано в Реестре государственной регистрации нормативных правовых актов № 3575, опубликовано в газетах "Орталық Қазақстан" от 6 января 2016 года № 1-2 (22107), "Индустриальная Караганда" от 6 января 2016 года № 1 (21946), в информационно-правовой системе "Әділет" 14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175889117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47470196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3494507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7667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–124916747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183211661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6346486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7033499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687013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7018809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7018809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6650221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6650221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7033499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805564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422286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Установить на 2016 год нормативы распределения доходов в областной бюджет, в бюджеты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района – 0 процентов, Актогайского района – 30 процентов, города Караганды – 49 процентов, Каркаралинского, Шетского районов, города Балхаш – по 50 процентов, города Темиртау - 53 процента, города Сатпаев - 54 процента, Абайского района, городов Жезказган, Каражал – по 55 процентов, Жанааркинского района – 65 процентов, городов Сарань, Шахтинск – по 70 процентов, Нуринского, Осакаровского районов – по 75 процентов, Бухар-Жырауского района – 85 процентов, города Приозерск – 98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доходов,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района – 0 процентов, города Сатпаев – 48 процентов, городов Балхаш, Жезказган, Караганды, Шахтинск – по 50 процентов, города Темиртау – 53 процента, города Каражал - 58 процентов, города Сарань – 60 процентов, Актогайского, Каркаралинского, Нуринского, Осакаровского, Шетского районов – по 70 процентов, Абайского, Бухар-Жырауского районов – по 75 процентов, города Приозерск - 77 процентов, Жанааркинского района – 90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Утвердить резерв акимата Карагандинской области на 2016 год в сумме 39966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6"/>
        <w:gridCol w:w="3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89"/>
        <w:gridCol w:w="944"/>
        <w:gridCol w:w="944"/>
        <w:gridCol w:w="6746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102"/>
        <w:gridCol w:w="5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5"/>
        <w:gridCol w:w="875"/>
        <w:gridCol w:w="3762"/>
        <w:gridCol w:w="5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 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187"/>
        <w:gridCol w:w="2464"/>
        <w:gridCol w:w="6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4"/>
        <w:gridCol w:w="3309"/>
        <w:gridCol w:w="2318"/>
        <w:gridCol w:w="3609"/>
      </w:tblGrid>
      <w:tr>
        <w:trPr/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48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онкологическим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ставок вознаграждения по кредитам, а также лизингу технологического оборудования и сельско-хозяйственной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изъятия земельных участков для государтсвенных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и строительство систем тепло-,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6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учащихся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земельно-кадастровых работ по изменению границ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электронных геоинформационных карт 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документов для обеспечения сноса домов в городе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документов на земельные участки и 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и строительство систем тепло-,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