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4b10" w14:textId="baf4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25 апреля 2016 года № 29/01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ноября 2016 года № 83/01. Зарегистрировано Департаментом юстиции Карагандинской области 14 декабря 2016 года № 4052. Утратило силу постановлением акимата Карагандинской области от 24 июля 2020 года № 47/02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24.07.2020 № 47/02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июня 2016 года № 281 "О внесении изменений и дополнений в приказ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№ 13992)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апреля 2016 года № 29/01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3824, опубликовано в газетах "Индустриальная Караганда" от 4 июня 2016года № 70 (22015), "Орталық Қазақстан" от 4 июня 2016года № 89 (22194) и информационно-правовой системе "Әділет" 6 июня 2016 года)следующие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по кредитам до 180 млн. тенге – предварительное гарантийное письмо либо уведомление об отказе с указанием причин отрицательного решения уполномоченного органа финансового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– по кредитам свыше 180 млн. тенге – выписка из протокола заседания Регионального координационного совета.".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