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0ac" w14:textId="3773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131. Зарегистрировано Департаментом юстиции Карагандинской области 28 декабря 2016 года № 4066.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209046867 тыс. тенге, в том числе по: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47702642 тыс. тенге;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4263609 тыс.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21399 тыс.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157059217 тыс.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208115614 тыс.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15082930 тыс. тенге: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17061161 тыс.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–1978231 тыс.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92261 тыс.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92261 тыс.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14059416 тыс.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14059416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16067948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2099731 тыс.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91199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областного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2017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доходов, облагаемых у источника выплаты: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Бухар-Жырауского, Каркаралинского, Осакаровского, Шетского районов, Жезказган, Караганды, Каражал, Приозерск, Сарань, Темиртау – по 50 процентов, Абайского района – 83 процента, города Балхаш – 88 процентов, Нуринского района – 93 процента, Актогайского района – 95 процентов, Улытауского района, города Шахтинск – по 99 процентов, Жанааркинского района, города Сатпаев – по 100 процентов;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48 процентов, городов Жезказган, Каражал, Приозерск, Сарань, Темиртау – по 50 процентов, Бухар-Жырауского района – 65 процентов, Нуринского, Осакаровского районов – по 70 процентов, Шетского района – 73 процента, города Балхаш – 83 процента, Каркаралинского района – 85 процентов, города Шахтинск – 91 процент, Абайского района – 96 процентов, Улытауского района – 99 процентов, Актогайского, Жанааркинского районов, города Сатпаев – по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2017 год объемы субвенций, передаваемых из областного бюджета в бюджеты районов (городов областного значения), в сумме 50934748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Абайскому району – 3543781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Актогайскому району – 2306908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Бухар-Жыраускому району – 4962764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Жанааркинскому району – 3030323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Каркаралинскому району – 4518553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Нуринскому району – 2997646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Осакаровскому району – 3680955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Шетскому району – 3759520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Балхаш – 3469891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Жезказган – 1505394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Караганды – 2441214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Каражал – 1556009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Приозерск – 1590067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Сарань – 3238241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Сатпаев – 3811823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Темиртау – 698568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Шахтинск – 3823091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2017 год объемы бюджетных изъятий из бюджета Улытауского района в сумме 1052005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составе расходов областного бюджета на 2017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акимата Карагандинской области на 2017 год в сумме 135074 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областных бюджетных программ, не подлежащих секвестру в процессе исполнения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Установить, что в процессе исполнения бюджетов районов (городов областного значения) на 2017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209046867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157059217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14481655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29376925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7861637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15863661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15442471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17656484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54667616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17061161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-14059416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48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3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-2064709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820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3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10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10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-3334698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1141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64 868 334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31 875 590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946 928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21 965 310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7 801 016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878 229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учений по действиям при угрозе и возникновении кризисной ситуации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размеров надбавки за классную квалификацию сотрудников органов внутренних дел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подразделений органов внутренних дел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23 651 416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18 882 528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3 669 217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1 099 671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9 341 328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4 077 928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1199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2017 год</w:t>
      </w:r>
    </w:p>
    <w:bookmarkEnd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30.11.2017 № 252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12224312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2075933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21411897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5557090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12224312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6726620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1258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2017 год</w:t>
      </w:r>
    </w:p>
    <w:bookmarkEnd w:id="10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4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1296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2017 год</w:t>
      </w:r>
    </w:p>
    <w:bookmarkEnd w:id="10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8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