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ad85" w14:textId="6f3a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Караганды от 18 февраля 2015 года № 07/15 "Об утверждении Положения государственного учреждения "Отдел ветеринарии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24 февраля 2016 года № 08/02. Зарегистрировано Департаментом юстиции Карагандинской области 28 марта 2016 года № 3731. Утратило силу постановлением акимата города Караганды от 11 января 2017 года № 01/02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11.01.2017 № 01/02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(зарегистрировано в Реестре государственной регистрации нормативных правовых актов за № 9891), во исполнение постановления акимата города Караганды от 11 декабря 2015 года № 60/04 "О внесении изменений в посатновление акимата города Караганды от 27 мая 2015 года № 24/05 "О передаче некоторых функций"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18 февраля 2015 года № 07/15 "Об утверждении Положения государственного учреждения "Отдел ветеринарии города Караганды" (зарегистрировано в Реестре государственной регистрации нормативных правовых актов № 3016, опубликовано 12 марта 2015 года в информационно-правовой системе "Әділет", 19 марта 2015 года в газетах "Орталық Қазақстан"№ 43-44, "Индустриальная Караганда" № 33-34)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государственного учреждения "Отдел ветеринарии города Караганды"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города Караганды"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Караганды Мукееву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А.Джумекенов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Т. Калмаханов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И.Любарская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Р. Мукеева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Е.Темирханов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Т. Шатохина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 Апакашева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 Куйкентаева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И. Мосина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