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85248" w14:textId="d0852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города Караганды на 2017 – 2019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IX сессии VI созыва Карагандинского городского маслихата от 23 декабря 2016 года № 102. Зарегистрировано Департаментом юстиции Карагандинской области 28 декабря 2016 года № 4067.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Карагандинский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бюджет города на 2017-2019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2017 год в следующих объемах: 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– 45 725 410 тысяч тенге, в том числе по: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30 568 296 тысяч тенге;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–371 292 тысячи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542 799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14 243 023 тысячи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54 331 566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4 497 494 тысячи тенге, в том числе: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4 497 494 тысячи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минус 79 452 тысячи тенге, в том числе: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79 452 тысячи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13 024 198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13 024 198 тысяч тенге: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11 004 114 тысяч тенге;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92 852 тысячи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2 112 936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Карагандинского городского маслихата от 04.12.2017 № 234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52 Бюджетного кодекса Республики Казахстан от 4 декабря 2008 года решением VI сессии Карагандинского областного маслихата от 12 декабря 2016 года № 131 "Об областном бюджете на 2017-2019 годы" установлены нормативы отчислений в бюджет города Караганды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 индивидуальному подоходному налогу с доходов, облагаемых у источника выплаты – 50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 социальному налогу – 48 процентов.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Карагандинского городского маслихата от 14.07.2017 № 178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Учесть, что в составе поступлений бюджета города на 2017 год предусмотрены субвенции из областного бюджета в сумме 2 441 214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Утвердить резерв акимата города Караганды на 2017 год в сумме 19 544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– в редакции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Карагандинского городского маслихата от 04.12.2017 № 234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5. Учесть, что в составе поступлений и расходов бюджета города на 2017 год предусмотрены целевые трансферты и бюджетные кредиты из областного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6. Утвердить бюджетные программы района имени Казыбек би и Октябрьского района города Караганды на 2017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7. Утвердить перечень бюджетных программ, не подлежащих секвестру в процессе исполнения бюджета города на 2017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8. Установить, что в процессе исполнения бюджета города на 2017 год не подлежат секвестру расходы на выплату заработной платы.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9. Настоящее решение вводится в действие с 1 января 2017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сессии,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исполняющая обязанности секретаря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Карагандинского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Сыздыкова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IX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 № 102</w:t>
            </w:r>
          </w:p>
        </w:tc>
      </w:tr>
    </w:tbl>
    <w:bookmarkStart w:name="z35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Караганды на 2017 год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Карагандинского городского маслихата от 04.12.2017 № 234 (вводится в действие с 01.01.2017).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45 725 410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30 568 296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12 269 470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12 269 470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8 211 152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8 211 152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4 959 856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2 531 123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738 302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1 690 431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4 390 841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3 170 390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772 721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715 977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715 977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части чистого дохода государственных предприятий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14 243 023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14 243 023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14 243 023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5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54 331 566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1 422 255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21 594 794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4 424 898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4 204 628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3 171 702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14 540 578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13 315 699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12 179 782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2 629 318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2 629 318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3 312 696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3 080 801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3 080 801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1 357 388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13 353 185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8 655 817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8 606 043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7 067 433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1 538 610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1 036 852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3 660 516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1 051 026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1 033 998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2 609 490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1 555 892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зоопарков и дендропарков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10 417 912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10 092 748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10 092 748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2 687 897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6 994 106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1 465 619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1 464 806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1 436 050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1 436 050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использованных не по целевому назначению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4 497 494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4 497 494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4 497 494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4 497 494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4 497 494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4 497 494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-79 452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-13 024 198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13 024 198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IX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 № 102</w:t>
            </w:r>
          </w:p>
        </w:tc>
      </w:tr>
    </w:tbl>
    <w:bookmarkStart w:name="z269" w:id="2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Караганды на 2018 год</w:t>
      </w:r>
    </w:p>
    <w:bookmarkEnd w:id="2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49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33 616 575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30 771 615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11 954 862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11 954 862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8 041 599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8 041 599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5 394 512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2 853 347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872 039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1 669 126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4 730 292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3 351 313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905 198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7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части чистого дохода государственных предприятий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7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722 769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8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1 919 446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1 919 446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1 919 446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86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33 616 575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3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3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18 223 095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4 074 986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4 074 986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3 173 501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13 476 618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13 349 656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12 173 947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3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3 070 869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2 917 494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2 917 494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2 154 834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2 110 389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1 918 463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1 441 073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3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1 117 931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зоопарков и дендропарков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4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2 159 177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2 054 013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2 054 013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2 054 013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5 421 771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5 421 771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5 421 771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4 789 129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4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3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3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43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IX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 № 102</w:t>
            </w:r>
          </w:p>
        </w:tc>
      </w:tr>
    </w:tbl>
    <w:bookmarkStart w:name="z463" w:id="4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Караганды на 2019 год</w:t>
      </w:r>
    </w:p>
    <w:bookmarkEnd w:id="4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41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4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34 137 146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4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32 440 195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12 789 385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12 789 385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8 254 511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8 254 511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5 737 855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3 055 531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896 359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1 785 965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4 980 985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3 533 760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968 562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677 459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677 459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6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части чистого дохода государственных предприятий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6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635 255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7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847 964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847 964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847 964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78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34 137 146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5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5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5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18 455 353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4 117 030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4 117 030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3 214 296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13 649 685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13 521 341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12 331 843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1 189 498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"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"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"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"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5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3 190 480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"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"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"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"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"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3 032 128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"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3 032 128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"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"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" w:id="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1 509 169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"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"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" w:id="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" w:id="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" w:id="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" w:id="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" w:id="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" w:id="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"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" w:id="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5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2 263 377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"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" w:id="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" w:id="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" w:id="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2 217 970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" w:id="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" w:id="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" w:id="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" w:id="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" w:id="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" w:id="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" w:id="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1 514 078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" w:id="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5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" w:id="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" w:id="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" w:id="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" w:id="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зоопарков и дендропарков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" w:id="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" w:id="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" w:id="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" w:id="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" w:id="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" w:id="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" w:id="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" w:id="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" w:id="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" w:id="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" w:id="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" w:id="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" w:id="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" w:id="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" w:id="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" w:id="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" w:id="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" w:id="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5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" w:id="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9" w:id="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" w:id="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" w:id="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" w:id="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" w:id="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" w:id="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5" w:id="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6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6" w:id="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7" w:id="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8" w:id="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" w:id="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6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2 174 573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0" w:id="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2 069 409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1" w:id="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2 069 409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2" w:id="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2 069 409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3" w:id="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4" w:id="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5" w:id="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6" w:id="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6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5 372 462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7" w:id="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5 372 462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8" w:id="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5 372 462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9" w:id="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0" w:id="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4 707 979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1" w:id="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2" w:id="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6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3" w:id="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4" w:id="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5" w:id="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6" w:id="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62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7" w:id="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8" w:id="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9" w:id="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2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0" w:id="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62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1" w:id="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2" w:id="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3" w:id="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4" w:id="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5" w:id="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IX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 № 102</w:t>
            </w:r>
          </w:p>
        </w:tc>
      </w:tr>
    </w:tbl>
    <w:bookmarkStart w:name="z657" w:id="6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областного бюджета, учтенные </w:t>
      </w:r>
      <w:r>
        <w:br/>
      </w:r>
      <w:r>
        <w:rPr>
          <w:rFonts w:ascii="Times New Roman"/>
          <w:b/>
          <w:i w:val="false"/>
          <w:color w:val="000000"/>
        </w:rPr>
        <w:t>в составе поступлений и расходов бюджета города на 2017 год</w:t>
      </w:r>
    </w:p>
    <w:bookmarkEnd w:id="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–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Карагандинского городского маслихата от 04.12.2017 № 234 (вводится в действие с 01.01.2017).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22 805 923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6 690 607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5 111 202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11 004 114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6 690 607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создание цифровой образовательной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укрепление материально-технической базы и проведение ремонтов объектов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230 809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учителям, прошедшим стажировку по языковым курсам и на доплату учителям за замещение на период обучения основного сотрудника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рынка труда, в рамках Программы развития продуктивной занятости и массового предпринимательства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78 676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квалификации, подготовку и переподготовку кадров в рамках Программы развития продуктивной занятости и массового предпринимательства на 2017-2021 годы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услуг по вакцинации, транспортировке и хранению ветеринарных препаратов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капитального и среднего ремонта автомобильных дорог районного значения (улиц города) и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5 675 795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4 810 753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ремонт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779 786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специализированной техники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421 680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5 111 202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проектирование, развитие и (или) обустройство инженерно-коммуникационной инфраструктуры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1 362 389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371 065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248 510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коммунального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612 714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транспортной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1 048 216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инженерной инфраструктуры в рамках Программы развития регионов до 2020 года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1 368 308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11 004 114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проектирование и (или) строительство жилья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6 506 620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реконструкцию и строительство систем тепло-, водоснабжения и водоотведения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4 497 494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IX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 № 102</w:t>
            </w:r>
          </w:p>
        </w:tc>
      </w:tr>
    </w:tbl>
    <w:bookmarkStart w:name="z691" w:id="6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района имени Казыбек би и Октябрьского района города Караганды на 2017 год</w:t>
      </w:r>
    </w:p>
    <w:bookmarkEnd w:id="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–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Карагандинского городского маслихата от 04.12.2017 № 234 (вводится в действие с 01.01.2017).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района имени Казыбек би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программы Октябрьского района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555 489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IX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 № 102</w:t>
            </w:r>
          </w:p>
        </w:tc>
      </w:tr>
    </w:tbl>
    <w:bookmarkStart w:name="z719" w:id="6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бюджета города Караганды на 2017 год</w:t>
      </w:r>
    </w:p>
    <w:bookmarkEnd w:id="6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0" w:id="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35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1" w:id="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2" w:id="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3" w:id="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4" w:id="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63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5" w:id="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6" w:id="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 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7" w:id="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