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36c9" w14:textId="c3c3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16 февраля 2016 года № 04/21. Зарегистрировано Департаментом юстиции Карагандинской области 10 марта 2016 года № 3699. Утратило силу постановлением акимата города Жезказган Карагандинской области от 21 июля 2016 года № 20/25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21.07.2016 № 20/25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городу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Жезказган Акилбекову З.Д.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04/21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подушевого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родительской платы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94"/>
        <w:gridCol w:w="1836"/>
        <w:gridCol w:w="585"/>
        <w:gridCol w:w="2255"/>
        <w:gridCol w:w="585"/>
        <w:gridCol w:w="2137"/>
        <w:gridCol w:w="682"/>
        <w:gridCol w:w="2256"/>
        <w:gridCol w:w="586"/>
      </w:tblGrid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воспитанников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