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43a8f" w14:textId="f943a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XXXVIII сессии Жезказганского городского маслихата от 25 декабря 2015 года № 38/344 "О городском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13 октября 2016 года № 5/56. Зарегистрировано Департаментом юстиции Карагандинской области 18 октября 2016 года № 4000.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Жезказганский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XXXVIII сессии Жезказганского городского маслихата от 25 декабря 2015 года № 38/344 "О городском бюджете на 2016-2018 годы" (зарегистрировано в Реестре государственной регистрации нормативных правовых актов за номером 3601, опубликовано в информационно-правовой системе "Әділет" от 15 января 2016 года, в газете "Сарыарқа" от 5 января 2016 года № 2 (7962), 29 января 2016 года № 5 (7965), 5 февраля 2016 года № 6 (7966), в газете "Жезказганский вестник" 5 января 2016 года № 2 (104), 29 января 2016 года № 5 (107), 5 февраля 2016 года № 6 (108)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городской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8947178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6412861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39381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81893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2413043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9042173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12726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12726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107721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107721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займов – 12726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погашения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94995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"3. Учесть, что в составе поступлений городского бюджета на 2016 год предусмотрены целевые текущие трансферты и трансферты на развитие из областного и республиканского бюджета в сумме 2413043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"11. Утвердить резерв исполнительного органа города Жезказган на 2016 год в сумме 4437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с 1 января 2016 года.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2016 года № 5/56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XXХVIII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38/344</w:t>
            </w:r>
          </w:p>
        </w:tc>
      </w:tr>
    </w:tbl>
    <w:bookmarkStart w:name="z3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для проектов, реализуемых участниками в рамках второго направления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 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поселках, селах, сельских округах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2016 года № 5/56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XXХVIII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38/344</w:t>
            </w:r>
          </w:p>
        </w:tc>
      </w:tr>
    </w:tbl>
    <w:bookmarkStart w:name="z31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целевые трансферты на развитие, кредиты на 2016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2425769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2120498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2120498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стандартов оказания специальных социальных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к должностным окладом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подразделений местных исполнительных органов агропромышленного комплекса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штатной численности отделов регистрации актов гражданского состояния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капитальный, средний и текущий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компенсации потерь местных бюджетов и экономической стабильности регионов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электронных геоинформационных карт населенных пунктов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городов и сельских населенных пунктов по Дорожной карте занятости 2020, в том числе: ремонт объектов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ремонт объектов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ремонт объектов энергетики и жилищно-коммунального хозяйства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оборудования для проектов, реализуемых участниками в рамках второго направления Дорожной карты занятости 2020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путепровода № 3 в г.Жезказган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6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индивидуального жилищного строительства Западного района города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6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реконструкцию путепровода №4 через железную дорогу между улицы Привокзальная и улицы Сарыарка в городе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на строительство 60-ти квартирного жилого дома в городе Жезказган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на строительство инженерно-коммуникационной инфраструктуры к индивидуальным жилым домам перспективного района города Жезказган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на строительство инженерно-коммуникационной инфраструктуры к 60-ти квартирным жилым домам перспективного района города Жезказган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реконструкцию магистрального водовода села Талап города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реконструкцию внутригородских водопроводных сетей города Жезказган, 1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6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реконструкцию хозяйственно-питьевых очистных сооружений города Жезказган, 1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7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2016 года № 5/56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XXХVIII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38/344</w:t>
            </w:r>
          </w:p>
        </w:tc>
      </w:tr>
    </w:tbl>
    <w:bookmarkStart w:name="z36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аппаратов сельских акимов на 2016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Кенгир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cельского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Кенгир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поселках, селах, сельских округах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Кенгир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Кенгир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2016 года № 5/56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XXХVIII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38/344</w:t>
            </w:r>
          </w:p>
        </w:tc>
      </w:tr>
    </w:tbl>
    <w:bookmarkStart w:name="z403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2016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0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