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e1e5" w14:textId="543e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XXXVIII сессии Жезказганского городского маслихата от 25 декабря 2015 года № 38/344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8 декабря 2016 года № 6/66. Зарегистрировано Департаментом юстиции Карагандинской области 13 декабря 2016 года № 4046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XXXVIII сессии Жезказганского городского маслихата от 25 декабря 2015 года № 38/344 "О городском бюджете на 2016-2018 годы" (зарегистрировано в Реестре государственной регистрации нормативных правовых актов за номером 3601, опубликовано в информационно-правовой системе "Әділет" от 15 января 2016 года, в газете "Сарыарқа" от 5 января 2016 года № 2 (7962), 29 января 2016 года № 5 (7965), 5 февраля 2016 года № 6 (7966), в газете "Жезказганский вестник" 5 января 2016 года № 2 (104), 29 января 2016 года № 5 (107), 5 февраля 2016 года № 6 (108)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8976954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6412861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39382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81893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2442818тысяч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9071949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0тысяч тенге,в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107335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107335тысяч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12340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94995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Учесть, что в составе поступлений городского бюджета на 2016 год предусмотрены целевые текущие трансферты и трансферты на развитие из областного и республиканского бюджета в сумме 2442818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Сурнин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6/66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72"/>
        <w:gridCol w:w="1148"/>
        <w:gridCol w:w="1148"/>
        <w:gridCol w:w="6224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4577"/>
        <w:gridCol w:w="1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1316"/>
        <w:gridCol w:w="5718"/>
        <w:gridCol w:w="1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3244"/>
        <w:gridCol w:w="1563"/>
        <w:gridCol w:w="3805"/>
        <w:gridCol w:w="2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837"/>
        <w:gridCol w:w="4731"/>
        <w:gridCol w:w="4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566"/>
        <w:gridCol w:w="6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1832"/>
        <w:gridCol w:w="1833"/>
        <w:gridCol w:w="1833"/>
        <w:gridCol w:w="1833"/>
        <w:gridCol w:w="1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6/66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3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Целевые текущие трансферты и целевые трансферты на развитие, кредиты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7900"/>
        <w:gridCol w:w="3324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уровня оплаты труда 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введение стандартов оказания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к должностным окладом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отделов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средний и текущий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электронных геоинформационных карт 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городов и сельских населенных пунктов по Дорожной карте занятости 2020,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ремонт объектов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и доставку учебников для учащихся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путепровода №3 в городе 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инженерных сетей индивидуального жилищного строительства Западного района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путепровода №4 через железную дорогу между улицы Привокзальная и улицы Сарыарка в городе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строительство 60-ти квартирного жилого дома в городе 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строительство инженерно-коммуникационной инфраструктуры к индивидуальным жилым домам перспективного района города 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строительство инженерно-коммуникационной инфраструктуры к 60-ти квартирным жилым домам перспективного района города 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магистрального водовода села Талап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внутригородских водопроводных сетей города Жезказган, 1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хозяйственно-питьевых очистных сооружений города Жезказган, 1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6/66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3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06"/>
        <w:gridCol w:w="1471"/>
        <w:gridCol w:w="1471"/>
        <w:gridCol w:w="5377"/>
        <w:gridCol w:w="2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cельского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