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5eb02" w14:textId="805eb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городском бюджете на 2017-2019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Жезказганского городского маслихата Карагандинской области от 21 декабря 2016 года № 7/72. Зарегистрировано Департаментом юстиции Карагандинской области 4 января 2017 года № 4073.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Жезказганский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городской бюджет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–10479721 тысяч тенге, в том числе: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6537112 тысяч тенге;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30175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36962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трансфертов–3875472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10827874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5959 тысяч тенге, в том числе: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6807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848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354112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354112 тысяч тенге, в том числе: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26807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849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328154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Жезказганского городского маслихата Карагандинской области от 04.12.2017 № 15/149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Учесть, что в составе поступлений бюджета города на 2017 год предусмотрены субвенции из областного бюджета в сумме 1505394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Учесть, что в составе поступлений городского бюджета на 2017 год предусмотрены целевые текущие трансферты и трансферты на развитие из областного и республиканского бюджетов в сумме 2370078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Жезказганского городского маслихата Карагандинской области от 04.12.2017 № 15/149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Учесть в составе расходов городского бюджета целевые текущие трансферты и целевые трансферты на развитие, кредиты на 2017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Учесть, что в составе расходов городского бюджетана 2017 год предусмотреныбюджетные кредиты из республиканского бюджета в сумме 6807 тысяч тенге для реализации мер социальной поддержки специалистов социальной сферы сельских населенных пунктов.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6. Учесть в составе расходов городского бюджета затраты аппаратов сельских акимов Талап, Кенгир и Малшыбай на 2017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Учесть, что в составе расходов городского бюджета предусмотрены трансферты органам местного самоуправления на 2017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 Утвердить перечень местных бюджетных программ, не подлежащих секвестру в процессе исполнения городского бюджета на 2017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Установить, что в процессе исполнения городского бюджета не подлежат к секвестру расходы на выплату заработной 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10. Установить на 2017 год гражданским служащим здравоохранения, социального обеспечения, образования, культуры, спорта и ветеринарии, работающим в сельской местности, финансируемых за счет средств городского бюджета повышенные не менее чем на двадцать пять процентов должностные и тарифные ставки по сравнению с окладами и ставками гражданских служащих, занимающихся этими видами деятельности в городских условиях.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Утвердить резерв исполнительного органа города Жезказган на 2017 год в сумме 951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Жезказганского городского маслихата Карагандинской области от 11.10.2017 № 13/134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12. Настоящее решение вводится в действие с 1 января 2017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Филипович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Медебаев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VII сессии 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7/72</w:t>
            </w:r>
          </w:p>
        </w:tc>
      </w:tr>
    </w:tbl>
    <w:bookmarkStart w:name="z3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2017 год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Жезказганского городского маслихата Карагандинской области от 04.12.2017 № 15/149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10479721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6537112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3875472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3875472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10827874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городе, города районного значения, поселка, села,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 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 досуговой работы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текущий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3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46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5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260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26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-354112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-354112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72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7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277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VII сессии 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7/72</w:t>
            </w:r>
          </w:p>
        </w:tc>
      </w:tr>
    </w:tbl>
    <w:bookmarkStart w:name="z328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2018 год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84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8252853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6862343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0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1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1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1297220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2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8252853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городе, города районного значения, поселка, села,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3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 досуговой работы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87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94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9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0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507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1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1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19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2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2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52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30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VII сессии 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7/72</w:t>
            </w:r>
          </w:p>
        </w:tc>
      </w:tr>
    </w:tbl>
    <w:bookmarkStart w:name="z590" w:id="5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2019 год</w:t>
      </w:r>
    </w:p>
    <w:bookmarkEnd w:id="5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37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8381191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7217331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6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6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7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1064041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7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8381191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городе, города районного значения, поселка, села,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5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6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6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обеспечения занятости и реализации социальных программ для населения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6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 досуговой работы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7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городе, города районного значения, поселка, села,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в городах районного значения, поселках, селах, сельских округах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"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"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городе, города районного значения, поселка, села,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"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"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"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7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"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"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платяжей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"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7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"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"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"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3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"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"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"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"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"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7"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"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43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"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"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"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"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4"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5"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"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5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"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8"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"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1"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2"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"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"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757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5"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"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"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6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0"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6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1"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2"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3"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5"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6"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7"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8"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68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9"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0"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"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7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"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7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4"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77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5"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6"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7"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9"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0" w:id="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1" w:id="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79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2"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"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4"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5" w:id="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8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6" w:id="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78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VII сессии 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7/72</w:t>
            </w:r>
          </w:p>
        </w:tc>
      </w:tr>
    </w:tbl>
    <w:bookmarkStart w:name="z848" w:id="7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 целевые трансферты на развитие, кредиты на 2017 год</w:t>
      </w:r>
    </w:p>
    <w:bookmarkEnd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Жезказганского городского маслихата Карагандинской области от 04.12.2017 № 15/149 (вводится в действие с 01.01.2017).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2396885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1325544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1044534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1325544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учителям, прошедшим стажировку по языковым курсам и на доплату учителям за замещение на период обучения основного сотрудника,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доплата учителям за замещение на период обучения основного сотрудника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Плана мероприятий по обеспечению прав и улучшению качества жизни инвалидов,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норм обеспечения инвалидов обязательными гигиеническими средствами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на развитие служб "Инватакси"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рамках Программы развития продуктивной занятости и массового предпринимательства, в том числе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субсидирование заработной платы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практика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квалификации, подготовку и переподготовку кадров в рамках Программы развития продуктивной занятости и массового предпринимательства на 2017-2021 годы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22368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доучивание направленных на профессиональную подготовку по Дорожной карте занятости 2020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краткосрочное профессиональное обучение рабочих кадров по востребованным на рынке труда профессиям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19270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 ,среднего и текущего ремонта автомобильных дорог районного значения (улиц города) и улиц населенных пунктов,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1065707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975400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дорог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48697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дорог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41610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подключение интернет –связи для ветеринарных пунктов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услуг по вакцинации, транспортировке и хранению ветеринарных препаратов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цифровой образовательной инфраструктуры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15018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конструкторов по сборке и программированию роботов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5990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ремонтов объектов культуры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60857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ремонт объектов городов и сельских населенных пунктов в рамках Программы развития продуктивной занятности и массового предпринимательства,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73557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21824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жилищно-коммунального хозяйства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14794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дорог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36939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1044534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инженерных сетей участков индивидуального жилищного строительства Западного жилого района города Жезказган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внутригородских водопроводных сетей города Жезказган,2 очередь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внутригородских водопроводных сетей города Жезказган,3 очередь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инженерных сетей участков индивидуального жилищного строительства Западного жилого района города Жезказган (софинансирование)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городского парка "Жастар" города Жезказган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 сметной документации на строительство инженерно- коммуникационной инфраструктуры к индивидуальным жилым домам Западного жилого района города Жезказган,2 очередь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 сметной документации на развитие и обустройство инженерно- коммуникационной инфраструктуры к многоэтажным жилым домам Западного жилого района города Жезказган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 сметной документации на строительство 5- этажного 60- квартирного жилого дома в городе Жезказган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 сметной документации на реконструкцию внутригородских водопроводных сетей города Жезказган, 1очередь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на реконструкцию путепровода №1 города Жезказган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на реконструкцию путепровода №2 города Жезказган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"Строительство школы на 900 мест в городе Жезказган"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путепровода №4 города Жезказган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строительство 5- этажного 30 –квартирного жилого дома по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VII сессии 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7/72</w:t>
            </w:r>
          </w:p>
        </w:tc>
      </w:tr>
    </w:tbl>
    <w:bookmarkStart w:name="z887" w:id="7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аппаратов сельских акимов на 2017 год</w:t>
      </w:r>
    </w:p>
    <w:bookmarkEnd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Жезказганского городского маслихата Карагандинской области от 04.12.2017 № 15/149 (вводится в действие с 01.01.2017).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Талап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Кенгир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Малшыбай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Талап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Кенгир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Малшыбай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Талап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Кенгир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Малшыбай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Талап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Кенгир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Малшыбай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Талап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Кенгир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Малшыбай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VII сессии 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7/72</w:t>
            </w:r>
          </w:p>
        </w:tc>
      </w:tr>
    </w:tbl>
    <w:bookmarkStart w:name="z929" w:id="7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органам самоуправления на 2017 год</w:t>
      </w:r>
    </w:p>
    <w:bookmarkEnd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–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Жезказганского городского маслихата Карагандинской области от 11.04.2017 № 9/97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Кенгир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Талап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Малшыбай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VII сессии 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7/72</w:t>
            </w:r>
          </w:p>
        </w:tc>
      </w:tr>
    </w:tbl>
    <w:bookmarkStart w:name="z936" w:id="7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</w:t>
      </w:r>
      <w:r>
        <w:br/>
      </w:r>
      <w:r>
        <w:rPr>
          <w:rFonts w:ascii="Times New Roman"/>
          <w:b/>
          <w:i w:val="false"/>
          <w:color w:val="000000"/>
        </w:rPr>
        <w:t>в процессе исполнения городского бюджета на 2017 год</w:t>
      </w:r>
    </w:p>
    <w:bookmarkEnd w:id="7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7" w:id="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89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2" w:id="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9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3" w:id="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9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4" w:id="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5" w:id="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6" w:id="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