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7d72" w14:textId="57a7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14 января 2016 года № 2/8. Зарегистрировано Департаментом юстиции Карагандинской области 22 января 2016 года № 3635. Утратило силу постановлением акимата города Темиртау Карагандинской области от 27 ноября 2020 года № 60/1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Темиртау Карагандинской области от 27.11.2020 № 60/1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кандидатов в Президенты Республики Казахстан, в депутаты Парламента, областного и городского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помещения для встреч с избирателями в период избирательных кампаний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8 декабря 2011 года № 49/14 "О предоставлении помещений для встреч с избирателями,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под № 8-3-130, опубликовано 16 декабря 2011 года в газете "Теміртау" № 50, 16 декабря 2011 года в газете "Новый Теміртау"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Темиртау Спабекова Галымжана Оспановича.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в депутаты Парламента, областного и городского маслихатов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Малые формы на площади Гагарина между кафе "Ардана" и зданием Республиканского государственного учреждения "Управление государственных доходов по городу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Стенд "Агитплакат" в районе кафе "Березка", по улице Чернышевского.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Информационные щиты в районе остановки "Старт", у здания акционерного общества "Народный банк", по проспекту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Информационные стенды около коммунального государственного казенного предприятия "Темиртауский театр для детей и юношества" по проспекту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Стенды у коммунального государственного казенного предприятия "Культурно-досуговый центр поселка Актау".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 для встреч с избирателями в период избирательных кампаний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Помещение коммунального государственного учреждения "Централизованная библиотечная система города Темиртау" отдела культуры и развития языков города Темиртау по адресу: город Темиртау, улица Победы,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Помещение коммунального государственного казенного предприятия "Культурно-досуговый центр "Актау" аппарата акима поселка Актау акимата города Темиртау по адресу: поселок Актау, улица Карла Маркса, 5.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