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ef70" w14:textId="df0e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35 сессии Темиртауского городского маслихата от 24 декабря 2014 года № 35/5 "Об утверждении Правил оказания социальной помощи, установления размеров и определения перечня отдельных категорий нуждающихся граждан города Темиртау и поселка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16 февраля 2016 года № 52/5. Зарегистрировано Департаментом юстиции Карагандинской области 3 марта 2016 года № 3693. Утратило силу решением Темиртауского городского маслихата Карагандинской области от 22 февраля 2024 года № 13/4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Темиртауского городского маслихата Карагандинской области от 22.02.2024 </w:t>
      </w:r>
      <w:r>
        <w:rPr>
          <w:rFonts w:ascii="Times New Roman"/>
          <w:b w:val="false"/>
          <w:i w:val="false"/>
          <w:color w:val="00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35 сессии Темиртауского городского маслихата от 24 декабря 2014 года № 35/5 "Об утверждении Правил оказания социальной помощи, установления размеров и определения перечня отдельных категорий нуждающихся граждан города Темиртау и поселка Актау" (зарегистрировано в Реестре государственной регистрации нормативных правовых актов под номером 2938, опубликовано в информационно-правовой системе "Әділет" 3 февраля 2015 года, опубликовано в газете "Вести Темиртау" от 4 февраля 2015 года № 3),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"9) уполномоченная организация – некоммерческое акционерное общество "Государственная корпорация "Правительство для граждан";".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занятости и социальных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города Темиртау"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А.Мендибаева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февраля 2016 года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