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889" w14:textId="83a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февраля 2016 года № 52/4. Зарегистрировано Департаментом юстиции Карагандинской области 14 марта 2016 года № 3700. Утратило силу решением Темиртауского городского маслихата Карагандинской области от 27 февраля 2017 года № 11/7.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27.02.2017 № 11/7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09 июня 2015 года № 39/6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Темиртау" (зарегистрировано в Реестре государственной регистрации нормативных правовых актов за № 3327, опубликовано в информационно-правовой системе "Әділет" 21 июля 2015 года, опубликовано в газете "Вечерняя Караганда" № 29 от 22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Темиртау"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Темиртау"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аппарата государственного учреждения "Аппарат маслихата города Темиртау" (далее – Секретарь комиссии). Секретарь Комиссии по оценке не принимает участие в голосовании.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течении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аппарата. Второй экземпляр находится у непосредственного руководителя служащего корпуса "Б".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нарушение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оценочной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государственном учреждении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 кв.=100+а-в,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∑ кв.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∑год=0,3*∑кв.+0,6*∑ИП+0,1*∑к.,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</w:p>
    <w:bookmarkEnd w:id="15"/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Секретарем комиссии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7"/>
    <w:bookmarkStart w:name="z1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</w:tr>
    </w:tbl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1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7"/>
        <w:gridCol w:w="7223"/>
      </w:tblGrid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bookmarkEnd w:id="30"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</w:tr>
    </w:tbl>
    <w:bookmarkStart w:name="z1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1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2"/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570"/>
        <w:gridCol w:w="1363"/>
        <w:gridCol w:w="1364"/>
        <w:gridCol w:w="785"/>
        <w:gridCol w:w="1319"/>
        <w:gridCol w:w="2288"/>
        <w:gridCol w:w="2288"/>
        <w:gridCol w:w="556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</w:tr>
    </w:tbl>
    <w:bookmarkStart w:name="z1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bookmarkStart w:name="z1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40"/>
    <w:bookmarkStart w:name="z1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497"/>
        <w:gridCol w:w="2306"/>
        <w:gridCol w:w="481"/>
        <w:gridCol w:w="1810"/>
        <w:gridCol w:w="3607"/>
        <w:gridCol w:w="1604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</w:tr>
    </w:tbl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1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5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6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60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</w:tr>
    </w:tbl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3"/>
    <w:bookmarkStart w:name="z1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6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 xml:space="preserve">)., </w:t>
      </w:r>
      <w:r>
        <w:rPr>
          <w:rFonts w:ascii="Times New Roman"/>
          <w:b w:val="false"/>
          <w:i w:val="false"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 xml:space="preserve">)., </w:t>
      </w:r>
      <w:r>
        <w:rPr>
          <w:rFonts w:ascii="Times New Roman"/>
          <w:b w:val="false"/>
          <w:i w:val="false"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