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2e9f" w14:textId="6d72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19 апреля 2016 года № 2/4. Зарегистрировано Департаментом юстиции Карагандинской области 23 мая 2016 года № 3810. Утратило силу решением Темиртауского городского маслихата Карагандинской области от 29 июля 2020 года № 59/4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Темиртауского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000000"/>
          <w:sz w:val="28"/>
        </w:rPr>
        <w:t>№ 59/4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 города Темиртау о дополнительном регламентировании порядка проведения мирных собраний, митингов, шествий, пикетов и демонстраций,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на территории города Темиртау и поселка Актау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13.07.2016 № 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15 января 2016 года № 51/5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3640, опубликовано в информационно-правовой системе "Әділет" 01 февраля 2016 года, опубликовано в газете "Вечерняя Караганда" № 5 от 03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Темиртау"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Д. 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года № 2/4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в городе Темиртау и поселке Актау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в городе Темиртау и поселке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 в городе Темиртау: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Парк старого города, проспект Республики, 134;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Парк культуры и отдыха, проспект Республики, 13/1;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Площадь за стадионом "Металлург".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Место проведения мирных собраний и митингов в поселке Актау: площадь перед коммунальным государственным казенным предприятием "Культурно-досуговый центр "Актау" по улице Карла Маркса,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Маршруты для проведения шествий и демонстраций в городе Темиртау: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места пересечения улицы Панфилова и проспекта Республики, до Парка старого города, расположенного по проспекту Республики, 134;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места пересечения улицы Блюхера и проспекта Республики, до Парка культуры и отдыха, расположенного по проспекту Республики, 13/1;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 места пересечения улицы Калинина и улицы Победы, до Парка культуры и отдыха, расположенного по проспекту Республики, 13/1;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 места пересечения улицы Мичурина и проспекта Комсомольский до площади за стадионом "Металлург".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Маршрут для проведения мирных шествий и демонстраций в поселке Актау, от улицы Спартака по улице Карла Маркса до площади перед коммунальным государственным казенным предприятием "Культурно-досуговый центр "Актау", по улице Карла Маркса,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Акимат города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Уполномоченные (организаторы) должны не допускать участия в собраниях, митингах, шествиях, пикетах, демонстрациях лиц, признанных судом недееспособными, лиц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Собрания, митинги, шествия, пикеты и демонстрации должны быть прекращены, по требованию представителя акимата города,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целях обеспечения общественного порядка, а также безопасности участников пикетов акимат города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06.10.2016 № 7/5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06.10.2016 № 7/5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