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06d6" w14:textId="f2e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декабря 2016 года № 10/4. Зарегистрировано Департаментом юстиции Карагандинской области 9 января 2017 года № 4094.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Карагандинского областного маслихата от 12 декабря 2016 года № 131 "Об областном бюджете на 2017-2019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12 861 641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10 740 730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30 091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64 276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2 026 544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12 158 704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       - 0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2 000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704 937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минус 704 937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минус 1 084 518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городском бюджете на 2017 год возврат неиспользованных (недоиспользованных) целевых трансфертов в сумме 33 469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1-1 – в соответствии с решением Темиртауского городского маслихата Карагандинской области от 12.04.2017 № 12/4 (вводится в действие с 01.01.2017); в редакции решения Темиртауского городского маслихата Карагандинской области от 08.12.2017 № 20/4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городском бюджете на 2017 год целевые текущие трансферты из нижестоящего бюджета на компенсацию потерь вышестоящего бюджета в связи с изменением законодательства в сумме 25 563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– в соответствии с решением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городского бюджета на 2017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2017 год объем субвенции составляет 698 568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составе расходов городского бюджета предусмотрены средства на оказание жилищной помощи населению – 1 375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Предусмотреть в составе расходов городского бюджета на 2017 год по программе "Социальная помощь отдельным категориям нуждающихся граждан по решениям местных представительных органов" - 90 495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оказание единовременной социальной помощи в рамках проведения мероприятий, посвященных семьдесят второй годовщине празднования Дня Победы в Великой Отечественной войне – 30 840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оказание единовременной социальной помощи ко Дню Конституции Республики Казахстан – 19 200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оказание единовременной социальной помощи ко Дню Первого Президента Республики Казахстан – 25 200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при наступлении трудной жизненной ситуации – 5 725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оказание материальной помощи на удорожание продуктов питания – 9 530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расходов городского бюджета на 2017 год предусмотрены средства на обслуживание долга местных исполнительных органов по выплате вознаграждений и иных платежей по займам из республиканского бюджета в сумме 231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города Темиртау на 2017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составе расходов городского бюджета на 2017 год предусмотрены трансферты органам местного самоуправления в сумме 10 140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Темиртауского городского маслихата Карагандинской области от 12.04.2017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программ, не подлежащих секвестру в процессе исполнения городского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2016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подготовка и переподготовка безработных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29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50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4"/>
          <w:p>
            <w:pPr>
              <w:spacing w:after="20"/>
              <w:ind w:left="20"/>
              <w:jc w:val="both"/>
            </w:pP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698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2017 год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водопроводных сетей города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725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Темиртауского городского маслихата Карагандинской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738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2017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10/4</w:t>
            </w:r>
          </w:p>
        </w:tc>
      </w:tr>
    </w:tbl>
    <w:bookmarkStart w:name="z750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Темиртауского городского маслихата Карагандинской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