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a013" w14:textId="3c7a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поселка Шалгинский"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3 февраля 2016 года № 15. Зарегистрировано Департаментом юстиции Карагандинской области 3 марта 2016 года № 3692. Утратило силу постановлением акимата города Каражал Карагандинской области от 13 июня 2018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13.06.2018 № 56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поселка Шалгинский".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Каражал М.Джанабергенова.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февраля 2016 года №15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Шалгинский"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акима поселка Шалгинский"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поселка.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100700, Карагандинская область, город Каражал, улица Абая, дом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"Шалғы кенті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поселка Шалгинский".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оказание содействия акиму поселка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поселке;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контроль за исполнением и организация исполнения актов акима и акимата города Каражал, поручений акима, заместителей акима и акимата города Каражал;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города, решений и распоряжений акимов области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распоряжений акима поселка, постановлений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проводит анализ проблем социально–экономического развития поселка,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информационно - аналитическое, организационно - правовое и материально - техническое обеспечение деятельности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документационное обеспечение деятельности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учет и рассмотрение обращений физических и юридических лиц и подготовку ответов в установленном законом порядке, организует проведение личного приема граждан акимом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поселке;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хранение распоряжений акима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ведение служебной переписки по вопросам, отнесенным к ведению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планирование работы государственного учреждения, организация подготовки и проведение совещаний, семинаров и иных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 поступлений и расходов денег местного самоуправления после согласования с собранием местного сообщества;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предоставляет переданное в управление городское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 места выпаса животных на землях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принимает решения о снятии карантина или ограничительных мероприятий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своей компетенции осуществляет иные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города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принимать участие в работе сессий маслихата города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вносить на рассмотрение акима города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участвовать в заседаниях акимата города и исполнительных органов, финансируемых из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</w:p>
    <w:bookmarkEnd w:id="5"/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Первый руководитель государственного учреждения назначается на должность и освобождается от должности акимом города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общее руководство государственным учреждением,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представляет государственное учреждение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 вопросам своей компетенции в установленном законодательством порядке издает акты в виде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представляет на утверждение акимата города Положение и структуру государственного учреждения,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выполняет поручения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иные полномочия, возложенные на него законодательством Республики Казахстан и настоящим Положением и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8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9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9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