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d22c" w14:textId="eb5d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15 февраля 2016 года № 25. Зарегистрировано Департаментом юстиции Карагандинской области 16 марта 2016 года № 3725.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Каражал"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исполняющую обязанности заместителя акима города Каражал М. Мукашеву.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25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>города Каражал"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Каражал" (далее – государственное учреждение) является государственным органом, осуществляющим руководство в сфере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и акимата города и области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Казахстан, имеющие обязательную силу в государственном учреждении и в подведомственных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город Каражал, улица С. Сары Тока, № 1, индекс 100700.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"Қаражал қаласының жұмыспен қамту және әлеуметтік бағдарламалар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занятости и социальных программ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учреждения: осуществление единой государственной политики в области занятости, социальной защиты социально уязвимых слоев населения, координация работы других государственных органов города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информирование обращающихся граждан и безработных о возможности получения работы, а работодателей – о возможности обеспечения рабочей силой;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безработных на профессиональную подготовку, переподготовку и повышение квалификации в соответствии с потребностями рынка труда с последующим содействием их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на профессиональную подготовку, переподготовку, повышение квалификации в соответствии с потребностями рынка занятых и лиц, занятых уходом за детьми в возрасте до семи лет, из числа малообеспеченных в случае их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выдача безработному справки, что он зарегистрирован как безработный;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анализирование, прогнозирование спроса и предложения части экономически активного населения (рабочей силы) и информирование населения, местных и центральных исполнительных органов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безработных с их согласия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оказание содействия гражданам и безработным в выборе работы, выдача направления для трудоустройства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оказание бесплатных услуг гражданам и безработным в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реализация в пределах компетенции государственной политики в сфере занятости населения и специальных мероприятий, обеспечивающих содействие занятости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мероприятий по выполнению и учету малообеспеченных граждан, своевременное правильное ведение базы данных малообеспеченных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работы по предоставлению государственной адресной социальной помощи малообеспеченным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работы по определению контингента, находящегося ниже черты бедности и нуждающегося в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работы по назначению жилищных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социального обслуживания на дому одиноких нетрудоспособных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оказание содействия в обеспечении инвалидов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работы по выявлению граждан, в том числе через отделения социальной помощи на дому, нуждающихся в определении в дома-интернаты: психоневрологические, для престарелых и инвалидов и оформлению необходимых документов для направления их в эти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работы по оказанию социальной поддержки, в том числе через отделения социальной помощи на дому, детям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оформление документов на инвалидов для предоставления им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оформление документов на инвалидов для обеспечения их сурдо-тифлотехническими средствами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оформление документов на инвалидов для предоставления им кресла – коляски;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совместной деятельности с общественными объединениями (ветеранскими организациями, обществами инвалидов, благотворительными фондами и другими некоммерческими организациями) по вопросам социальной защиты граждан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оформление документов для материального обеспечения детей-инвалидов, обучающихся и воспитывающихся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назначение и выплата социальной помощи отдельным категориям нуждающихся граждан по решениям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выдача направлений лицам на участие в активных формах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выдача справки, подтверждающей принадлежность заявителя (семьи) к получателям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оформление документов на инвалидов для обеспечения их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назначение государственного пособия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назначение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регистрация и постановка на учет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регистрация и учет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осуществление координационных функций в сфере оказания благотворительной и социальной помощи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поведение информационно-разъяснительной работы среди населения и юридических лиц, рассмотрение в установленном порядке писем, жалоб и личных обращений граждан по вопросам входящим в компетенцию государственного учреждения, обмен опытом работы с управлениями и отделами других городов области,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содействие в организации и проведении благотворительных акции по оказанию помощи малообеспеченным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проведение анализа социально-экономических изменений в регионе, соответствия профессионального состава обратившихся в службу занятости безработных свободным рабочим местам, выявление причин дисбаланса и принятие оперативных мер по регулированию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реализация программ занятости населения и специальных мероприятий, обеспечивающих содействие занятости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участие в разработке программ по поддержке многодетных семей, охраны материнства и детства, инвалидов, участников Великой Отечественной войны и членов их семей, других слоев населения, нуждающихся в социальной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реализация законодательных актов Республики Казахстан по предоставлению льгот и социальной защиты участников, инвалидов Великой Отечественной войны и лиц, приравненных к ним, а также социальной защищҰнности инвалидов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исполнение поручений акима города и его заместителей по вопросам, отнесенным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государственному учреждению устанавливаются права, необходимые для реализации основных функций государственного учреждения в соответствии с законодательными актами и иными нормативными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запрашивает и получает в установленном порядке от местных исполнительных органов города, а также организаций, учреждений и предприятий независимо от форм собственности документы, заключения, справочные и иные материалы, необходимые для осуществления функций, возложенных на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методическое руководство деятельностью местных исполнительных органов и организаций по вопросам, входящим в компетенцию государственного учреждения, дает разъяснения по применению законодательства в сфере труда,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получает от работодателей информацию о предполагаемых структурных изменениях и иных мероприятиях, в результате которых может произойти высвобождение работников, а также иные данные о потребности в рабочей силе, о количестве и профессионально - квалификационной структуре высвобождаемых, принятых и уволенных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иные полномочия определенные законодательством Республики Казахстан.</w:t>
      </w:r>
    </w:p>
    <w:bookmarkEnd w:id="5"/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должность и освобождает от должностей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ведет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