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d439" w14:textId="9d1d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XXXXVIII сессии Каражалского городского маслихата Карагандинской области от 19 февраля 2016 года № 411. Зарегистрировано Департаментом юстиции Карагандинской области 25 марта 2016 года № 3728. Утратило силу решением Каражалского городского маслихата Карагандинской области от 29 марта 2017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Каражалского городского маслихата Карагандинской области от 29.03.2017 № 99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Каражалского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XXХХІI сессии Каражалского городского маслихата от 21 сентября 2015 года № 357 "Об утверждении методики ежегодной оценки деятельности административных государственных служащих корпуса "Б" государственного учреждения "Аппарат Каражалского городского маслихата" (зарегистрирован в Ресстре государственной регистрации нормативных правовых актов № 3461, опубликован в газете "Қазыналы өңір" 7 ноября 2015 года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руководителя аппарата государственного учреждения "Аппарат Каражалского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З. Оспанова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411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Каражалского городского маслихата"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Каражалского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государственного учреждения "Аппарат Каражалского городского маслихата"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государственный служащий, в должностные обязанности которого входит ведение кадровой работы аппарата Каражалского городского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секретарю комиссии. Второй экземпляр находится у руководителя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комиссий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секретарем комиссий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секретарем комиссий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комиссий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комиссий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комиссий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комиссий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комиссий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комиссий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комиссий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комиссий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      </w:r>
          </w:p>
        </w:tc>
      </w:tr>
    </w:tbl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11"/>
        <w:gridCol w:w="6389"/>
      </w:tblGrid>
      <w:tr>
        <w:trPr>
          <w:trHeight w:val="30" w:hRule="atLeast"/>
        </w:trPr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      </w:r>
          </w:p>
        </w:tc>
      </w:tr>
    </w:tbl>
    <w:bookmarkStart w:name="z1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9"/>
    <w:bookmarkStart w:name="z1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661"/>
        <w:gridCol w:w="1442"/>
        <w:gridCol w:w="1442"/>
        <w:gridCol w:w="553"/>
        <w:gridCol w:w="807"/>
        <w:gridCol w:w="807"/>
        <w:gridCol w:w="2102"/>
        <w:gridCol w:w="2102"/>
        <w:gridCol w:w="572"/>
      </w:tblGrid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      </w:r>
          </w:p>
        </w:tc>
      </w:tr>
    </w:tbl>
    <w:bookmarkStart w:name="z1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253"/>
        <w:gridCol w:w="4055"/>
        <w:gridCol w:w="1697"/>
        <w:gridCol w:w="1697"/>
        <w:gridCol w:w="845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11"/>
        <w:gridCol w:w="6389"/>
      </w:tblGrid>
      <w:tr>
        <w:trPr>
          <w:trHeight w:val="30" w:hRule="atLeast"/>
        </w:trPr>
        <w:tc>
          <w:tcPr>
            <w:tcW w:w="5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      </w:r>
          </w:p>
        </w:tc>
      </w:tr>
    </w:tbl>
    <w:bookmarkStart w:name="z1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bookmarkStart w:name="z1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2096"/>
        <w:gridCol w:w="4755"/>
        <w:gridCol w:w="2907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      </w:r>
          </w:p>
        </w:tc>
      </w:tr>
    </w:tbl>
    <w:bookmarkStart w:name="z2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4"/>
    <w:bookmarkStart w:name="z20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