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e15" w14:textId="b0dd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11 мая 2016 года № 20. Зарегистрировано Департаментом юстиции Карагандинской области 3 июня 2016 года № 3841. Утратило силу решением Каражалского городского маслихата Карагандинской области от 29 июля 2020 года № 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29.07.2020 № 420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мирных собраний, митингов, шествий, пикетов и демонстрации на территории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Каражалского городского маслихата от 24 июня 2014 года № 242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номером 2702, опубликовано в газете "Қазыналы өңір" от 9 августа 2014 года № 33 (705), в информационно-правовой системе "Әділет" 13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на территории города Каражал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на территории города Каражал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мирных собраний, митингов, шествий, пикетов и демонстраций на территории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на территории города Каражал: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Каражал, центральная городская площадь по улице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Каражал, запасное футбольное поле возле стадиона "Горняк" по улице Битабара;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поселок Жайрем, площадь перед зданием коммунального государственного казенного предприятия "Культурно-досуговый центр поселка Жайрем" по улице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поселок Жайрем, площадь возле конечной остановки по улице Шинтуринова.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на территории города Каражал: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Каражал, от пересечения улиц Абая и Горняков до торгового дома "Арай";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поселок Жайрем, от пересечения улиц Абая и Металлургов до площади перед коммунальным государственным казенным предприятием "Культурно-досуговый центр поселка Жайрем".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Городской акимат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иное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городском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 и демонстрациях лиц,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 и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городского акимата, если: не было подано заявление, вынесено решение о запрещении, в случаях нарушения порядка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городской акимат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