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2887" w14:textId="0332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XXVIII сессии Каражалского городского маслихата от 31 марта 2014 года № 219 "Об утверждении правил проведения раздельных сходов местного сообщества жителей улицы, многоквартирного жилого дома на территории поселка Жайрем"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Каражалского городского маслихата Карагандинской области от 23 декабря 2016 года № 73. Зарегистрировано Департаментом юстиции Карагандинской области 23 января 2017 года № 4130. Утратило силу решением Каражалского городского маслихата Карагандинской области от 24 декабря 2021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24.12.2021 № 82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Каражалского городского маслихата от 31 марта 2014 года № 219 "Об утверждении правил проведения раздельных сходов местного сообщества жителей улицы, многоквартирного жилого дома на территории посҰлка Жайрем" (зарегистрировано в Реестре государственной регистрации нормативных правовых актов за номером 2623, опубликовано в информационно-правовой системе "Әділет" 12 мая 2014 года, в газете "Қазыналы өңір" от 6 мая 2014 года № 20 (692)),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жителей улицы, многоквартирного жилого дома на территории поселка Жайрем,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Жайрем".".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