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617d" w14:textId="09e6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16 февраля 2016 года № 05/25. Зарегистрировано Департаментом юстиции Карагандинской области 15 марта 2016 года № 3712. Утратило силу постановлением акимата города Сатпаев Карагандинской области от 27 апреля 2016 года № 13/85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27.04.2016 № 13/85.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законами Республики Казахстан от 27 января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10 февраля 2016 года № 04/02 "О реорганизации государственных учреждений"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хозяйства, пассажирского транспорта, автомобильных дорог и жилищной инспекции города Сатпаев" (Жаксыбаев Б.Д.)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вводиться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05/25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Карагандинская область, 101302, город Сатпаев, проспект К. Сатпаева, дом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и жилищной инспекции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жилищно-коммунального хозяйства, пассажирского транспорта, автомобильных дорог и жилищной инспекции города Сатпаев"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транспорта, автомобильных дорог и жилищной инспекции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политики в сферах жилищно-коммунального хозяйства, пассажирского транспорта, автомобильных дорог и государственного контроля в области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обеспечивания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эксплуатации водопроводов, очистных сооружений, тепловых и электрических сетей и других объектов транспортной и инженерной инфраструктуры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строительства, эксплуатации и содержание дорог городского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работы по разработке, экспертизе, согласованию и утверждению в установленном порядке проектной (проектно - 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сохранения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сноса аварийного и 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обеспечивание распределения жилья отдельным категориям граждан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вопросов благоустройства и внешнего оформления общественных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технического обследования общего имущества объектов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пределение перечня, периодов и очередности проведения отдельных видов капитального ремонта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объектов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 участия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стратегического развития энергетического комплекса, жилищно - коммунального хозяйства, водоснабжения, пассажирского транспорта и автомобильных дорог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коммунального комплекса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города в качественных коммунальных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в пределах своей компетенции за соблюдением нормативно-правовых актов по вопросам эксплуатации объектов инженерной инфраструктуры и обеспечения потребителей города коммунальными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работ по реконструкции и капитальному ремонту объектов инженерной инфраструктуры в соответствии с государственным заказом;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планировании и распределении бюджетных средств и целевых трансфертов, внесение предложений при формировании бюджета города на проектно - изыскательные работы, капитальные и текущие ремонты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санитарной очистке и благоустройству территорий городов и поселков во взаимодействии с местными исполнительными органами, с градообразующими и другими предприятиями, организациями и учреждениями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методическая работа с кооперативами собственников квартир и другими формами управления кондоминиумов, не противоречащими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энергосбережения, внедрение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 по приемке объектов, вводимых в эксплуатацию в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наличием в жилых домах (жилых зданиях) общедомовых приборов учета тепло, энерго, газо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 - 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осуществлением мероприятий по подготовке жилых домов (жилых здании)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контроля за качеством работ, выполненных по отдельным видам капитального ремонта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обращений, жалоб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местных исполнительных органов, городских учреждений, предприятий,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учреждений и организаций с согласия их руководителей к осуществлению мероприятий, проводимых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Сатпаев"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создавать в установленном порядке при государственном учреждении "Отдел жилищно-коммунального хозяйства, пассажирского транспорта, автомобильных дорог и жилищной инспекции города Сатпаев" консультативные советы, экспертные группы из числа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города и городского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составлять акты о нарушениях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выносить обязательные для исполнения предписания по устранению нарушений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истцом, ответчиком и третьим лицом в суде по вопросам, относящимся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проверки запрашивать любую необходимую информацию, знакомяться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сохранность документов и сведений, полученных в результате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жилищно-коммунального хозяйства, пассажирского транспорта, автомобильных дорог и жилищной инспекции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имеет заместителя, заведующих секторов,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заместителя, заведующих секторов, специалистов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акты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стратегические и текущие планы работы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не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жилищно-коммунального хозяйства, пассажирского транспорта, автомобильных дорог и жилищной инспекции города Сатпаев",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жилищно-коммунального хозяйства, пассажирского транспорта, автомобильных дорог и жилищной инспекции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города Сатпаев"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