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ac06" w14:textId="efda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 города Сатпаев"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16 февраля 2016 года № 05/26. Зарегистрировано Департаментом юстиции Карагандинской области 15 марта 2016 года № 3713. Утратило силу постановлением акимата города Сатпаев Карагандинской области от 27 апреля 2016 года № 13/83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27.04.2016 № 13/83.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постановлением акимата города Сатпаев от 10 февраля 2016 года № 04/02 "О реорганизации государственных учреждений"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строительства города Сатпаев"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Ким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 № 05/26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строительства города Сатпаев"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строительства города Сатпаев" является государственным органом Республики Казахстан, осуществляющим руководство в сфере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строительства города Сатпаев"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строительства города Сатпаев"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строительства города Сатпаев"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строительства города Сатпаев" имеет право выступать стороной гражданско - правовых отношений от имени государства, если оно уполномочено на эго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строительства города Сатпаев"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строительства города Сатпаев"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строительства города Сатпаев"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Карагандинская область, 101302, город Сатпаев, проспект академика Каныша Сатпаева, дом 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строительства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строительства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строительства города Сатпаев"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строительства города Сатпаев" запрещается выступать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"Отдел строительства города Сатпаев"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 государственного учреждения "Отдел строительства города Сатпаев":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государственной политики в сфере строительства и государственного контроля в области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строительство водопроводов, очистных сооружений, тепловых и электрических сетей и других объектов транспортной и инженерной инфраструктуры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проведение инженерных изысканий для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составляет обоснования, прогнозы, программы по строительству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 работы по разработке, экспертизе, согласованию и утверждению в установленном порядке проектной (проектно - сметной)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строительство новых, а также расширение, техническое перевооружение, модернизацию, реконструкцию, реставрацию и капитальный ремонт существующих строений, зданий, сооружений, инженерных и транспортных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инженерную подготовку территорий, строительство объектов благоустройства и озеленения;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 работы по консервации строительства незавершенных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 комплекс работ по постутилизации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выступление заказчиком проектов (программ) подрядных работ в строительстве (включая проектные, изыскательские, экспертные работы для строительства), относящихся к государственным закупкам;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утвержденных в установленном законодательством порядке проектов строительства объектов, инженерной подготовки территорий, благоустройства и озеленения, консервации строительства незавершенных объектов, проведения комплекса работ по постутилизации объектов, финансирование которых предусмотрено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работ по приемке в установленном законодательством Республики Казахстан порядке объектов,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рассмотрение обращений, жалоб физических и юридических лиц, служебной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отчетности в областной акимат, Правительство Республики Казахстан и иные государственные органы по вопросам входящим в компетенцию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местных исполнительных органов, учреждений, предприятий, организаций, независимо от ведомственной подчиненности и форм собственности информацию, необходимую для выполнения возложенных на государственное учреждение "Отдел строительства города Сатпаев"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акима, акимата города и городского маслихата предложения по решению вопросов, относящихся к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в соответствующие ведомства предложения, связанные с реализацией задач, решение которых обеспечивается на областном и республиканском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его компетенцию, с привлечением руководителей и специалистов органов управления, предприятий, учреждений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проводить проверки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"Отдел строительства города Сатпаев"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 города Сатпаев"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Первый руководитель государственного учреждения "Отдел строительства города Сатпаев"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 "Отдел строительства города Сатпаев":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должности и освобождает от должностей работников государственного учреждения "Отдел строительства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государственного учреждения "Отдел строительства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подписывает акты государственного учреждения "Отдел строительства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стратегические и текущие планы работ государственного учреждения "Отдел строительства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"Отдел строительства города Сатпаев" в государственных органах и организациях,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строительства города Сатпаев"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"Отдел строительства города Сатпаев"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"Отдел строительства города Сатпаев"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"Отдел строительства города Сатпаев",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строительства города Сатпаев"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"Отдел строительства города Сатпаев"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