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9db7" w14:textId="3659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30 марта 2016 года № 10/01. Зарегистрировано Департаментом юстиции Карагандинской области 25 апреля 2016 года № 3762.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Сатпаев С.С. Имамбай.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Идрисов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10/01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188"/>
        <w:gridCol w:w="1329"/>
        <w:gridCol w:w="1329"/>
        <w:gridCol w:w="1561"/>
        <w:gridCol w:w="1330"/>
        <w:gridCol w:w="1330"/>
        <w:gridCol w:w="1562"/>
        <w:gridCol w:w="1563"/>
      </w:tblGrid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в организациях дошкольного воспитания и обучения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организациях дошкольного воспитания и обучения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прeбывания при школе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прeбывания при школе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прeбывания при школе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прeбывания при школе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прeбывания при школе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Сатпаев, поселок Жезказган</w:t>
            </w:r>
          </w:p>
          <w:bookmarkEnd w:id="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