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fe4b" w14:textId="212f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2015 года № 406 "О городском бюджете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28 ноября 2016 года № 101. Зарегистрировано Департаментом юстиции Карагандинской области 7 декабря 2016 года № 4036.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2015 года № 406 "О городском бюджете на 2016 – 2018 годы" (зарегистрировано в Реестре государственной регистрации нормативных правовых актов за № 3602, опубликовано в № 2 (2191) газеты "Шарайна" от 15 января 2016 года и в информационно-правовой системе "Әділет"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15 331 799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2 659 019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12 648 545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15 344 563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12 764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12 764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12 764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Учесть, что в составе доходов и расходов городского бюджета на 2016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целевые текущие трансферты из республиканского бюджета в сумме 1 460 818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республиканского бюджета в сумме 9 058 283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целевые трансферты на развитие из областного бюджета в сумме 1 011 789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9 540 781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8 823 383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8 797 245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4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8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29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2"/>
        <w:gridCol w:w="4288"/>
      </w:tblGrid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7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0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11 530 890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1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1 460 818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1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11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  <w:bookmarkEnd w:id="11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</w:t>
            </w:r>
          </w:p>
          <w:bookmarkEnd w:id="11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116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117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1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1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2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от местных исполнительных органов областей в ведение местных исполнительных органов</w:t>
            </w:r>
          </w:p>
          <w:bookmarkEnd w:id="12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для сноса аварийных домов </w:t>
            </w:r>
          </w:p>
          <w:bookmarkEnd w:id="12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земельные участки и изготовление технических паспортов</w:t>
            </w:r>
          </w:p>
          <w:bookmarkEnd w:id="12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2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2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126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  <w:bookmarkEnd w:id="127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128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10 070 072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129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9 058 283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130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7 828 906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131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132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133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134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канализационных сетей 66,74 кварталов </w:t>
            </w:r>
          </w:p>
          <w:bookmarkEnd w:id="135"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2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2016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