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62d" w14:textId="418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19 февраля 2016 года № 07/01. Зарегистрировано Департаментом юстиции Карагандинской области 16 марта 2016 года № 3723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общеобразовательные школы детей, проживающих в отдаленных населенных пунктах города Сарани,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>перевозки в общеобразовательные школы детей, проживающих в отдаленных населенных пунктах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поселках 106 и Малая Сарань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"Общеобразовательная школа № 2 акимата города Сарани"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на станции Сокыр в коммунальное государственное учреждение "Общеобразовательная школа – интернат № 7 акимата города Сарани"</w:t>
      </w:r>
    </w:p>
    <w:bookmarkEnd w:id="1"/>
    <w:bookmarkStart w:name="z14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февраял 2016 года № 07/01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Сарани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Сарани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Перевозки детей осуществляются автобусами, микроавтобусами оборудованными, в соответствии с требованиями установленными законодательством Республики Казахстан с предоставлением каждому ребенку отдельного места для сидения.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Перевозка детей автобусами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оповещает местные исполнительные органы,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выполнении перевозки детей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отклоняется от установленного маршрута движения автобуса и превышать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не отвлекается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провозит в автобусе запрещенные к провозу предметы, вещества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 осуществляет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Окна (форточки) в салоне автобуса закрыты. При необходимости проветривания салона и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При вынужденной остановке автобуса водитель и сопровождающие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пожаре в транспортном средстве сопровождающие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подать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После эвакуации детей из транспортного средства при дорожно-транспортном происшествии и пожаре сопровождающие и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первую медицинскую помощь пострадавшим и доставляет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к вызову на место дорожно-транспортного происшествия или пожара сотрудников КАП и если требуется –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собирает в месте, где их безопасности ничто не угрожает, успокаивает их, при необходимости обеспечивает прием детей с ослабленным здоровьем, сердечно - 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КАП, силами руководителей групп и взрослых сопровождающих, по возможности без привлечения детей, собирает личные вещи, раздает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КАП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сообщает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выполнении перевозок детей водитель автобуса по прибытии в конечный пункт маршрута сообщает об этом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