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b091" w14:textId="85ab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49 сессии Саранского городского маслихата от 23 декабря 2015 года № 512 "О городском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 сессии Саранского городского маслихата Карагандинской области от 12 мая 2016 года № 22. Зарегистрировано Департаментом юстиции Карагандинской области 23 мая 2016 года № 3809.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49 сессии Саранского городского маслихата от 23 декабря 2015 года № 512 "О городском бюджете на 2016-2018 годы" (зарегистрировано в Реестре государственной регистрации нормативных правовых актов за № 3581, опубликовано в газете "Саран газеті" от 31 декабря 2015 года № 54, в информационно-правовой системе "Әділет" 13 января 2016 года)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городской бюджет на 2016 –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соответственно, в том числе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2 745 772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1 045 432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27 258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78 465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1 594 617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– 2 855 993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– 580 814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– 580 814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691035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691035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580 814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110221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Ахмадуллин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2016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512</w:t>
            </w:r>
          </w:p>
        </w:tc>
      </w:tr>
    </w:tbl>
    <w:bookmarkStart w:name="z3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 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2016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512</w:t>
            </w:r>
          </w:p>
        </w:tc>
      </w:tr>
    </w:tbl>
    <w:bookmarkStart w:name="z2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2016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