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8c9d" w14:textId="d518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в государственном учреждении "Аппарат Шахтинского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 сессии V созыва Шахтинского городского маслихата Карагандинской области от 18 марта 2016 года № 1271/45. Зарегистрировано Департаментом юстиции Карагандинской области 15 апреля 2016 года № 3753. Утратило силу решением Шахтинского городского маслихата Карагандинской области от 31 марта 2017 года № 1397/12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31.03.2017 № 1397/12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актов за № 12705),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в государственном учреждении "Аппарат Шахтинского городского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 сессии городского маслихата от 22 сентября 2015 года № 1184/37 "Об утверждении методики ежегодной оценки деятельности административных государственных служащих корпуса "Б" в государственном учреждении "Аппарат Шахтинского городского маслихата" (зарегистрированного в Реестре государственной регистрации нормативных актов за № 3456, опубликовано в информационно-правовой системе "Әділет" от 29 октября 2015 года, в газете "Шахтинский вестник" № 43 от 30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XLV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1271/45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в государственном учреждении "Аппарат Шахтинского городского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в государственном учреждении "Аппарат Шахтинского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 (кадровой службы) государственного учреждения "Аппарат Шахтинского городского маслихата" (далее – служба управлением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достоверности,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Шахтинского городского маслихата"</w:t>
            </w:r>
          </w:p>
        </w:tc>
      </w:tr>
    </w:tbl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Шахтинского городского маслихата"</w:t>
            </w:r>
          </w:p>
        </w:tc>
      </w:tr>
    </w:tbl>
    <w:bookmarkStart w:name="z1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548"/>
        <w:gridCol w:w="1320"/>
        <w:gridCol w:w="1321"/>
        <w:gridCol w:w="774"/>
        <w:gridCol w:w="1352"/>
        <w:gridCol w:w="2304"/>
        <w:gridCol w:w="2305"/>
        <w:gridCol w:w="714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Шахтинского городского маслихата"</w:t>
            </w:r>
          </w:p>
        </w:tc>
      </w:tr>
    </w:tbl>
    <w:bookmarkStart w:name="z1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1621"/>
        <w:gridCol w:w="2644"/>
        <w:gridCol w:w="471"/>
        <w:gridCol w:w="1540"/>
        <w:gridCol w:w="3068"/>
        <w:gridCol w:w="1970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Шахтинского городского маслихата"</w:t>
            </w:r>
          </w:p>
        </w:tc>
      </w:tr>
    </w:tbl>
    <w:bookmarkStart w:name="z19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Шахтинского городского маслихата"</w:t>
            </w:r>
          </w:p>
        </w:tc>
      </w:tr>
    </w:tbl>
    <w:bookmarkStart w:name="z2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