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d0b6e" w14:textId="82d0b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базовых ставок земельного налога и ставок единого земельного налога на не используемые земли сельскохозяйственного назначения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IV сессии VI созыва Шахтинского городского маслихата Карагандинской области от 5 июля 2016 года № 1309/4. Зарегистрировано Департаментом юстиции Карагандинской области 13 июля 2016 года № 3891. Утратило силу решением Шахтинского городского маслихата Карагандинской области от 10 мая 2018 года № 1515/21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Шахтинского городского маслихата Карагандинской области от 10.05.2018 № 1515/21 (вводится в действие по истечению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статьи 386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статьи 444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 (Налоговый кодекс)",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"О местном государственном управлении и самоуправлении в Республике Казахстан"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Повысить базовые ставки земельного налога и ставки единого земельного налога в десять раз на неиспользуемые в соответствии с земельным законодательством Республики Казахстан земли сельскохозяйственного назначения.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Файзулина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Мамерханова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города Шахтинска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Аймаков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_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5_</w:t>
      </w:r>
      <w:r>
        <w:rPr>
          <w:rFonts w:ascii="Times New Roman"/>
          <w:b w:val="false"/>
          <w:i w:val="false"/>
          <w:color w:val="000000"/>
          <w:sz w:val="28"/>
        </w:rPr>
        <w:t xml:space="preserve">"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_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июля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__</w:t>
      </w:r>
      <w:r>
        <w:rPr>
          <w:rFonts w:ascii="Times New Roman"/>
          <w:b w:val="false"/>
          <w:i w:val="false"/>
          <w:color w:val="000000"/>
          <w:sz w:val="28"/>
        </w:rPr>
        <w:t xml:space="preserve"> 2016 года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Управления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доходов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городу Шахтинску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Сатыбалдин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_5_</w:t>
      </w:r>
      <w:r>
        <w:rPr>
          <w:rFonts w:ascii="Times New Roman"/>
          <w:b w:val="false"/>
          <w:i w:val="false"/>
          <w:color w:val="000000"/>
          <w:sz w:val="28"/>
        </w:rPr>
        <w:t xml:space="preserve">"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_июля__</w:t>
      </w:r>
      <w:r>
        <w:rPr>
          <w:rFonts w:ascii="Times New Roman"/>
          <w:b w:val="false"/>
          <w:i w:val="false"/>
          <w:color w:val="000000"/>
          <w:sz w:val="28"/>
        </w:rPr>
        <w:t xml:space="preserve"> 2016 года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государственного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"Отдел земельных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отношений, архитектуры 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градостроительства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города Шахтинска"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Маковий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_5_</w:t>
      </w:r>
      <w:r>
        <w:rPr>
          <w:rFonts w:ascii="Times New Roman"/>
          <w:b w:val="false"/>
          <w:i w:val="false"/>
          <w:color w:val="000000"/>
          <w:sz w:val="28"/>
        </w:rPr>
        <w:t xml:space="preserve">"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_июля__</w:t>
      </w:r>
      <w:r>
        <w:rPr>
          <w:rFonts w:ascii="Times New Roman"/>
          <w:b w:val="false"/>
          <w:i w:val="false"/>
          <w:color w:val="000000"/>
          <w:sz w:val="28"/>
        </w:rPr>
        <w:t xml:space="preserve"> 2016 года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