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23c" w14:textId="8627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54 сессии Абайского районного маслихата Карагандинской области от 14 марта 2016 года № 54/590. Зарегистрировано Департаментом юстиции Карагандинской области 5 апреля 2016 года № 3742.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00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№ 2674, опубликовано в районной газете "Абай-Ақиқат" от 12 июля 2014 года № 27 (4030), в информационно-правовой системе "Әділет" 17 июля 2014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"9) уполномоченная организация – некоммерческое акционерное общество "Государственная корпорация "Правительство для граждан";".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Шакентаев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марта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