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2f3d" w14:textId="7ab2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по Абайскому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 сессии Абайского районного маслихата Карагандинской области от 21 апреля 2016 года № 2/25. Зарегистрировано Департаментом юстиции Карагандинской области 26 апреля 2016 года № 3764. Утратило силу решением Абайского районного маслихата Карагандинской области от 19 апреля 2018 года № 29/325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19.04.2018 № 29/325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и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по Абайскому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Абайскому району"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Ефанов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апреля 2016 года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