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e00" w14:textId="a1f0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Абайского районного маслихата от 24 декабря 2015 года № 50/541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Абайского районного маслихата Карагандинской области от 21 июля 2016 года № 7/68. Зарегистрировано Департаментом юстиции Карагандинской области 28 июля 2016 года № 3921.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50 сессии Абайского районного маслихата от 24 декабря 2015 года № 50/541 "О районном бюджете на 2016-2018 годы" (зарегистрировано в Реестре государственной регистрации нормативных правовых актов за № 3612, опубликовано в информационно-правовой системе "Әділет" от 5 марта 2016 года и в районной газете "Абай-Ақиқат" от 16 января 2016 года № 2 (4105))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Утвердить районный бюджет на 2016-2018 годы согласно приложениям 1, 2 и 3 соответственно, в том числе на 2016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- 4 531 972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- 1 619 709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- 32 911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- 14 300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- 2 865 052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- 4 568 592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- 16 046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- 25 452 тысяч тенге;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- 9 406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поступление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минус 52 666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финансирование дефицита (использование профицита) бюджета - 52 666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- 25 452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- 9 406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- 36 620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 1 января 2016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564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bookmarkEnd w:id="29"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4 568 592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2 946 268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июля 2016 года № 7/68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 50/541</w:t>
            </w:r>
          </w:p>
        </w:tc>
      </w:tr>
    </w:tbl>
    <w:bookmarkStart w:name="z2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Карабас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тауский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