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309d" w14:textId="1573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Абайского районного маслихата Карагандинской области от 22 декабря 2016 года № 12/112. Зарегистрировано Департаментом юстиции Карагандинской области 5 января 2017 года № 4082.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Постановление),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подъемное пособие в сумме, равной семидесятикратному месячному расчетному показателю на момент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Абайского района, социальную поддержку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решения возложить на постоянную комиссию по экономике, жилищно-коммунальному хозяйству и аграрным вопросам (Лозинский М.З.).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Абайского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Муталяпова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