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aff54a" w14:textId="9aff54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38 сессии Актогайского районного маслихата от 22 декабря 2015 года № 349 "О районном бюджете на 2016-2018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3 сессии Актогайского районного маслихата Карагандинской области от 11 мая 2016 года № 27. Зарегистрировано Департаментом юстиции Карагандинской области 23 мая 2016 года № 3803.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Бюджетным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38 сессии Актогайского районного маслихата от 22 декабря 2015 года № 349 "О районном бюджете на 2016-2018 годы" (зарегистрировано в Реестре государственной регистрации нормативных правовых актов № 3606, опубликовано в газете "Тоқырауын тынысы" от 29 января 2016 года № 4 (7532), в информационно-правовой системе "Әділет" 4 февраля 2016 года),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"1. Утвердить районный бюджет на 2016-2018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в том числе на 2016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 доходы – 2860583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– 1323952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– 4100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- 4000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поступлениям трансфертов - 1528531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 затраты – 3027213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 чистое бюджетное кредитование – 45767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бюджетные кредиты – 60449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– 14682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 сальдо по операциям с финансовыми активами – 0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приобретение финансовых активов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 дефицит (профицит) бюджета – минус 212397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 финансирование дефицита (использование профицита) бюджета – 212397 тысяч тенге: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поступление займов – 60449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погашение займов – 14870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используемые остатки бюджетных средств – 166818 тысяч тенге.";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пункт 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"6. Утвердить резерв акимата Актогайского района на 2016 год в сумме 9810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вводится в действие с 1 января 2016 года.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сессии,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cекретарь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Р. Абеуов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349</w:t>
            </w:r>
          </w:p>
        </w:tc>
      </w:tr>
    </w:tbl>
    <w:bookmarkStart w:name="z32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2016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41"/>
        <w:gridCol w:w="1305"/>
        <w:gridCol w:w="841"/>
        <w:gridCol w:w="5674"/>
        <w:gridCol w:w="363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"/>
        </w:tc>
        <w:tc>
          <w:tcPr>
            <w:tcW w:w="3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3"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4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5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Доходы: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2860583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1323952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54132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265274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984093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957122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17953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игорный бизнес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1528531</w:t>
            </w:r>
          </w:p>
        </w:tc>
      </w:tr>
      <w:tr>
        <w:trPr>
          <w:trHeight w:val="30" w:hRule="atLeast"/>
        </w:trPr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5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3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1528531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86"/>
        <w:gridCol w:w="571"/>
        <w:gridCol w:w="1204"/>
        <w:gridCol w:w="1204"/>
        <w:gridCol w:w="5964"/>
        <w:gridCol w:w="247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10"/>
        </w:tc>
        <w:tc>
          <w:tcPr>
            <w:tcW w:w="247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1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1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ЗАТРАТЫ: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3027213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1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485928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404584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17852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100095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73728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отношений, архитектуры и градостроительства на местном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21816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и промышленности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11764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  <w:bookmarkEnd w:id="1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  <w:bookmarkEnd w:id="17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1881389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149909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95974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1691821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1653518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1618083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39659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образования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Информатизация системы образования в государственных учреждениях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районного (городского) масштаба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  <w:bookmarkEnd w:id="18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82448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пособия на детей до 18 лет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Внедрение обусловленной денежной помощи по проекту Өрлеу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39724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 и социальных программ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29525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Плана мероприятий по обеспечению прав и улучшению качества жизни инвалидов в Республике Казахстан на 2012 – 2018 годы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19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71286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464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образования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 в сельских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8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  <w:bookmarkEnd w:id="20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216127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108313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физической культуры и спорта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11462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36233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 и развития языков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19321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16912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6583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1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125146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49645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20763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сельского хозяйства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17365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ветеринарии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изымаемых и уничтожаемых больных животных, продуктов и сырья животного происхождения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Проведение мероприятий по идентификации сельскохозяйственных животных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75501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ветеринарии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72996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использования возобновляемых источников энергии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2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10976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2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3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89942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84829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35435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49394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9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24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26691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9810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5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25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органам местного самоуправления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31911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45767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3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6"/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финансов района (города областного значения)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</w:t>
            </w:r>
          </w:p>
        </w:tc>
      </w:tr>
      <w:tr>
        <w:trPr>
          <w:trHeight w:val="30" w:hRule="atLeast"/>
        </w:trPr>
        <w:tc>
          <w:tcPr>
            <w:tcW w:w="8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5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</w:tc>
        <w:tc>
          <w:tcPr>
            <w:tcW w:w="24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60449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3"/>
        <w:gridCol w:w="2084"/>
        <w:gridCol w:w="1343"/>
        <w:gridCol w:w="3210"/>
        <w:gridCol w:w="432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7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27"/>
        </w:tc>
        <w:tc>
          <w:tcPr>
            <w:tcW w:w="43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8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9"/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  <w:tr>
        <w:trPr>
          <w:trHeight w:val="30" w:hRule="atLeast"/>
        </w:trPr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2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43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14682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2"/>
        <w:gridCol w:w="1322"/>
        <w:gridCol w:w="1322"/>
        <w:gridCol w:w="1323"/>
        <w:gridCol w:w="4710"/>
        <w:gridCol w:w="2301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0"/>
        </w:tc>
        <w:tc>
          <w:tcPr>
            <w:tcW w:w="23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1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1"/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3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871"/>
        <w:gridCol w:w="1871"/>
        <w:gridCol w:w="1871"/>
        <w:gridCol w:w="3432"/>
        <w:gridCol w:w="325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2"/>
        </w:tc>
        <w:tc>
          <w:tcPr>
            <w:tcW w:w="325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3"/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8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от продажи финансовых активов государства</w:t>
            </w:r>
          </w:p>
        </w:tc>
        <w:tc>
          <w:tcPr>
            <w:tcW w:w="32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1"/>
        <w:gridCol w:w="1011"/>
        <w:gridCol w:w="1011"/>
        <w:gridCol w:w="1011"/>
        <w:gridCol w:w="4069"/>
        <w:gridCol w:w="4187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34"/>
        </w:tc>
        <w:tc>
          <w:tcPr>
            <w:tcW w:w="418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6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-212397</w:t>
            </w:r>
          </w:p>
        </w:tc>
      </w:tr>
      <w:tr>
        <w:trPr>
          <w:trHeight w:val="30" w:hRule="atLeast"/>
        </w:trPr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41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212397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27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349</w:t>
            </w:r>
          </w:p>
        </w:tc>
      </w:tr>
    </w:tbl>
    <w:bookmarkStart w:name="z271" w:id="3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Целевые трансферты и бюджетные кредиты районного бюджета на 2016 год</w:t>
      </w:r>
    </w:p>
    <w:bookmarkEnd w:id="3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925"/>
        <w:gridCol w:w="3375"/>
      </w:tblGrid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2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  <w:bookmarkEnd w:id="37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3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8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4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  <w:bookmarkEnd w:id="39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782978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5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40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6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41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722529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7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  <w:bookmarkEnd w:id="42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60 449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8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</w:t>
            </w:r>
          </w:p>
          <w:bookmarkEnd w:id="43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722529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9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44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0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республиканского бюджета:</w:t>
            </w:r>
          </w:p>
          <w:bookmarkEnd w:id="45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635 730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1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государственного образовательного заказа в дошкольных учреждениях образования</w:t>
            </w:r>
          </w:p>
          <w:bookmarkEnd w:id="46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53 935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2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реализацию плана мероприятий по обеспечению прав и улучшению качества жизни инвалидов в Республике Казахстан на 2012 – 2018 годы</w:t>
            </w:r>
          </w:p>
          <w:bookmarkEnd w:id="47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3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</w:t>
            </w:r>
          </w:p>
          <w:bookmarkEnd w:id="48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492 067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4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повышение уровня оплаты труда административных государственных служащих</w:t>
            </w:r>
          </w:p>
          <w:bookmarkEnd w:id="49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79 415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5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штатной численности отделов регистрации актов гражданского состояния</w:t>
            </w:r>
          </w:p>
          <w:bookmarkEnd w:id="50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1 138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6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поддержку использования возобновляемых источников энергии</w:t>
            </w:r>
          </w:p>
          <w:bookmarkEnd w:id="51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2 505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7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содержание подразделений местных исполнительных органов агропромышленного комплекса</w:t>
            </w:r>
          </w:p>
          <w:bookmarkEnd w:id="52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5 692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8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областного бюджета:</w:t>
            </w:r>
          </w:p>
          <w:bookmarkEnd w:id="53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86 799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9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Передача функций от местных исполнительных органов областей в местные исполнительные органы районов </w:t>
            </w:r>
          </w:p>
          <w:bookmarkEnd w:id="54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29 928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0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возмещение владельцам стоимости изымаемых и уничтожаемых больных животных, продуктов и сырья животного происхождения</w:t>
            </w:r>
          </w:p>
          <w:bookmarkEnd w:id="55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1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создание электронных геоинформационных карт населенных пунктов</w:t>
            </w:r>
          </w:p>
          <w:bookmarkEnd w:id="56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444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2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капитальный, средний и текущий ремонт автомобильных дорог районного значения и улиц населенных пунктов</w:t>
            </w:r>
          </w:p>
          <w:bookmarkEnd w:id="57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44 394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3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развитие городов и сельских населенных пунктов в рамках Дорожной карты занятости 2020</w:t>
            </w:r>
          </w:p>
          <w:bookmarkEnd w:id="58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6 867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4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  <w:bookmarkEnd w:id="59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5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ремонт объектов культуры</w:t>
            </w:r>
          </w:p>
          <w:bookmarkEnd w:id="60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6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ремонт объектов образование</w:t>
            </w:r>
          </w:p>
          <w:bookmarkEnd w:id="61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2 363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7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 ремонт объектов коммунально-инженерной инфраструктуры и благоустройство сельских населенных пунктов</w:t>
            </w:r>
          </w:p>
          <w:bookmarkEnd w:id="62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3 987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8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кредиты:</w:t>
            </w:r>
          </w:p>
          <w:bookmarkEnd w:id="63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60 449</w:t>
            </w:r>
          </w:p>
        </w:tc>
      </w:tr>
      <w:tr>
        <w:trPr>
          <w:trHeight w:val="30" w:hRule="atLeast"/>
        </w:trPr>
        <w:tc>
          <w:tcPr>
            <w:tcW w:w="89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9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для реализации мер социальной поддержки специалистов </w:t>
            </w:r>
          </w:p>
          <w:bookmarkEnd w:id="64"/>
        </w:tc>
        <w:tc>
          <w:tcPr>
            <w:tcW w:w="33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60 449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мая 2016 года № 375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38 сессии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22 декабря 2015 года № 349</w:t>
            </w:r>
          </w:p>
        </w:tc>
      </w:tr>
    </w:tbl>
    <w:bookmarkStart w:name="z302" w:id="6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аппаратов акимов поселков, села и сельских округов в составе районного бюджета на 2016 год</w:t>
      </w:r>
    </w:p>
    <w:bookmarkEnd w:id="6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81"/>
        <w:gridCol w:w="697"/>
        <w:gridCol w:w="1469"/>
        <w:gridCol w:w="1469"/>
        <w:gridCol w:w="4956"/>
        <w:gridCol w:w="262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3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  <w:bookmarkEnd w:id="66"/>
        </w:tc>
        <w:tc>
          <w:tcPr>
            <w:tcW w:w="26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4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7"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5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8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6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bookmarkEnd w:id="69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8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0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347023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0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  <w:bookmarkEnd w:id="71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286637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250970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26102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10972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10680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10922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17831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12552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24278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19643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11409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11526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11018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13234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35667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Тасарал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0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  <w:bookmarkEnd w:id="72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38392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Ремонт и благоустройство объектов в рамках развития городов и сельских населенных пунктов по Дорожной карте занятости 2020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37875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8199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22876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8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73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5113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3063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5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74"/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городе, города районного значения, поселка, села, сельского округа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Реализация мер по содействию экономическому развитию регионов в рамках Программы "Развитие регионов"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16881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том числе: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село Актогай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11941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Нуркен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Караменде би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Карабулак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Шабанбай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Айыртас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Сарытерек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Торангалык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Кусак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Шашубай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поселок Сарышаган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Кызыларай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Кежек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Ортадересин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  <w:tr>
        <w:trPr>
          <w:trHeight w:val="30" w:hRule="atLeast"/>
        </w:trPr>
        <w:tc>
          <w:tcPr>
            <w:tcW w:w="10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сельский округ Жидебай </w:t>
            </w:r>
          </w:p>
        </w:tc>
        <w:tc>
          <w:tcPr>
            <w:tcW w:w="26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