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9563" w14:textId="d699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6 сессии Актогайского районного маслихата Карагандинской области от 28 сентября 2016 года № 60. Зарегистрировано Департаментом юстиции Карагандинской области 10 октября 2016 года № 3980.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2629, опубликовано 20 мая 2014 года в районной газете "Тоқырауын тынысы" № 21 (7441), 21 июля 2014 года в информационно-правовой системе "Әділет") следующее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