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ca7df" w14:textId="d3ca7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Бухар-Жырауского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47 сессии Бухар-Жырауского районного маслихата Карагандинской области от 4 марта 2016 года № 4. Зарегистрировано Департаментом юстиции Карагандинской области 30 марта 2016 года № 3735. Утратило силу решением Бухар-Жырауского районного маслихата Карагандинской области от 28 февраля 2017 года №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Бухар-Жырауского районного маслихата Карагандинской области от 28.02.2017 № 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12705),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Бухар-Жырауского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34 сессии Бухар-Жырауского районного маслихата № 13 от 31 марта 2015 года "Об утверждении Методики ежегодной оценки деятельности административных государственных служащих корпуса "Б" в государственном учреждении "Аппарат Бухар-Жырауского районного маслихата" (зарегистрировано в Реестре государственной регистрации нормативных правовых актов за № 3183, опубликовано в информационно-правовой системе "Әділет" 25 мая 2015 года, газете "Бұқар жырау жаршысы" № 21 от 30 мая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Курбанов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осуществляющий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полномочия секретаря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47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марта 2016 года № 4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 корпуса "Б" государственного учреждения "Аппарат Бухар-Жырауского районного маслихата"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государственного учреждения "Аппарат Бухар-Жырауского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 государственного учреждения "Аппарат Бухар-Жырауского районного маслихата" (далее – Аппарат).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Для проведения оценки Секретарем Бухар-Жырауского районного маслихата (далее – Секретарь) создается Комиссия по оценке (далее –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осуществляется по решению Секретаря путем внесения изменения в распоряжение о создании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главный специалист по организационно-кадровой работе аппарата (далее - главный специалист).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главному специалисту. Второй экземпляр находится у руководителя аппарата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Главный специалист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главного специалиста,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главным специалистом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котором работает служащий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главным специалистом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главному специалисту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Главный специалист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главным специалистом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Главный специалист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главным специалистом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Главный специалист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главным специалистом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главного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bookmarkStart w:name="z1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1"/>
        <w:gridCol w:w="6208"/>
        <w:gridCol w:w="2321"/>
      </w:tblGrid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стратегической цели (целей) государственного органа, а в случае 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07"/>
        <w:gridCol w:w="6593"/>
      </w:tblGrid>
      <w:tr>
        <w:trPr>
          <w:trHeight w:val="30" w:hRule="atLeast"/>
        </w:trPr>
        <w:tc>
          <w:tcPr>
            <w:tcW w:w="5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(при его наличии)______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bookmarkStart w:name="z15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1588"/>
        <w:gridCol w:w="1355"/>
        <w:gridCol w:w="1355"/>
        <w:gridCol w:w="794"/>
        <w:gridCol w:w="1323"/>
        <w:gridCol w:w="2252"/>
        <w:gridCol w:w="2254"/>
        <w:gridCol w:w="699"/>
      </w:tblGrid>
      <w:tr>
        <w:trPr>
          <w:trHeight w:val="3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bookmarkStart w:name="z17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575"/>
        <w:gridCol w:w="2574"/>
        <w:gridCol w:w="458"/>
        <w:gridCol w:w="1577"/>
        <w:gridCol w:w="3140"/>
        <w:gridCol w:w="2017"/>
      </w:tblGrid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bookmarkStart w:name="z18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bookmarkStart w:name="z21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оценки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