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f7bc" w14:textId="bd2f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8 сессии Бухар-Жырауского районного маслихата от 20 сентября 2012 года № 5 "Об утверждении Правил о размере и порядке оказания жилищной помощи населению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 сессии Бухар-Жырауского районного маслихата Карагандинской области от 30 июня 2016 года № 7. Зарегистрировано Департаментом юстиции Карагандинской области 14 июля 2016 года № 3900. Утратило силу решением Бухар-Жырауского районного маслихата Карагандинской области от 26 июня 2024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Бухар-Жырауского районного маслихата Карагандинской области от 26.06.2024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Бухар-Жырауский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8 сессии Бухар-Жырауского районного маслихата от 20 сентября 2012 года № 5 "Об утверждении Правил о размере и порядке оказания жилищной помощи населению Бухар-Жырауского района" (зарегистрировано в Реестре государственной регистрации нормативных правовых актов за №1951, опубликовано в районной газете "Сарыарқа" № 44 от 3 ноября 2012 года),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>к Правилам о размере и порядке оказания жилищной помощи населению Бухар-Жырауского района, утвержденных указанным решением исключить.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Ргебаев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