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4ee" w14:textId="de6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23 декабря 2016 года № 10. Зарегистрировано Департаментом юстиции Карагандинской области 24 января 2017 года № 4131.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Бухар-Жырауского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Бухар-Жырауского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Бухар-Жырауского района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Почетная грамота является одной из форм поощрения и стимулирования за: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Бухар-Жырауского района: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района в течении пяти лет.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 (при наличии),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района по наградам (далее - Комиссия).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положительного заключения Комиссии путем издания совместного распоряжения.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района.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гр/м2, печать цветная, золото с двух сторон с изображением государственной символики – Государственного Герба Республики Казахстан.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слова: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Бухар-Жырауского районного маслихата Карагандинской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