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5d87" w14:textId="2a45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Кызылкайын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Кызылкаинского сельского округа Бухар-Жырауского района Карагандинской области от 30 мая 2016 года № 3. Зарегистрировано Департаментом юстиции Карагандинской области 24 июня 2016 года № 3868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учитывая мнение жителей, аким Кызылкаинского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улицу Старый поселок села Кызылкайын – на улицу Ахметбека Байсалбайулы, улицу Юбилейная села Кызылкайын – на улицу Женис.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Кызылкаинского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Жукенова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