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5c0" w14:textId="59f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Жанааркинскому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24 марта 2016 года № 25/02. Зарегистрировано Департаментом юстиции Карагандинской области 27 апреля 2016 года № 3770.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 по Жанааркинскому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 на 2016 год по Жанааркинскому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779"/>
        <w:gridCol w:w="566"/>
        <w:gridCol w:w="2185"/>
        <w:gridCol w:w="566"/>
        <w:gridCol w:w="2070"/>
        <w:gridCol w:w="660"/>
        <w:gridCol w:w="2329"/>
        <w:gridCol w:w="607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