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3a50" w14:textId="1ff3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31 марта 2016 года № 30/02. Зарегистрировано Департаментом юстиции Карагандинской области 2 мая 2016 года № 3774.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специально отведенные места для осуществления выездной торговли на территории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18 июля 2011 года № 177 "Об определении в Жанааркинском районе специально отведенных мест для выездной торговли" (зарегистрировано в Реестре государственной регистрации нормативных правовых актов № 8-12-111, опубликовано в газете "Жаңаарқа" от 17 сентября 2011 года № 40 (9464)).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Жанааркинского района Беккожина Юржана Асановича.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30/02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Жанааркинского района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Жанааркинского района Карагандинской области от 20.06.2019 </w:t>
      </w:r>
      <w:r>
        <w:rPr>
          <w:rFonts w:ascii="Times New Roman"/>
          <w:b w:val="false"/>
          <w:i w:val="false"/>
          <w:color w:val="ff0000"/>
          <w:sz w:val="28"/>
        </w:rPr>
        <w:t>№ 51/01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0"/>
        <w:gridCol w:w="1662"/>
        <w:gridCol w:w="8258"/>
      </w:tblGrid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районного узла связи, проспект Тәуелсіздік, 30 А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Абая, 31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парка Тәуелсіздік, улица Абая, 36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"Культурно – досуговый центр", проспект С.Сейфуллина, 13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"Микрофинансовая организация", проспект С.Сейфуллина, 20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бани индивидуального предпринимателя "Ж.Жумабаев", улица Ш.Уалиханова, 18Б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площадь по проспекту С.Сейфуллина, 15а 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железнодорожного вокзала, проспект С.Сейфуллина, 61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автостоянки перед зданием тойханы "Сұлтан", проспект С.Сейфуллина, 22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Қызылжар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перед зданием вокзала, улица Даулетбекова, 14 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Актубек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Байтерек, 14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Плошадь перед зданием сельского дома культуры, улица Достык, 11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Плошадь по улице Достык, 8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Атасу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Плошадь перед зданием сельского дома культуры, улица Тәуелсіздік, 5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селоТалдыбулак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Плошадь по улице Тәуелсіздік, 2 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Бидаик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Плошадь по улице Орталық, 3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Ералиево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Плошадь перед зданием сельского дома культуры, улица Орталық, 13 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М.Жумажанова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Плошадь по улице Сейфуллина, 7 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Инталы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Плошадь центрального парка. улица Тәуелсіздік, 2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Тугускен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Плошадь перед зданием сельского дома культуры, улица Ы.Жұмабекова, 48 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Интумак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Плошадь перед зданием сельского дома культуры, улица Саябақ, 15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Орынбай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Плошадь перед зданием сельского дома культуры, улица Мектеп, 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