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5e8c" w14:textId="18f5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коммунальных отходов по поселку Атасу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Жанааркинского районного маслихата Карагандинской области от 11 мая 2016 года № 2/16. Зарегистрировано Департаментом юстиции Карагандинской области 27 мая 2016 года № 3828. Утратило силу решением Жанааркинского районного маслихата области Ұлытау от 28 июня 2024 года № 16/123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вывоз, захоронение и утилизацию коммунальных отходов по поселку Атасу Жанааркинского района для физических и юридических лиц,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2/16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поселку Атасу Жанааркинского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 НДС)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 и утилизацию коммунальных отходов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захоронение коммунальных отходов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5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