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4f52" w14:textId="40b4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21 сентября 2016 года № 87/01. Зарегистрировано Департаментом юстиции Карагандинской области 5 октября 2016 года № 3974.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квоту рабочих мест для инвалидов в размере от 2% до 4% для организаций независимо от организационно-правовой формы и формы собственности в процентном выражении от списочной численности работников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Кожыкаева Каната Шубаевича.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87/01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организаций, для которых установлена квота рабочих мест для инвалидов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5989"/>
        <w:gridCol w:w="1520"/>
        <w:gridCol w:w="2866"/>
        <w:gridCol w:w="1075"/>
      </w:tblGrid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Списочная численность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квоты (% от списочной численности работников)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рабочих мест для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"Опорная школа (ресурсный центр) на базе общеобразовательной школы имени О.Жумабекова" акимата Жанааркинского района отдела образования 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"Общеобразовательная школа №132" акимата Жанааркинского района отдела образования 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