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9de3" w14:textId="20e9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2000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6 декабря 2016 года № 4. Зарегистрировано Департаментом юстиции Карагандинской области 20 декабря 2016 года № 4055.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2000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приписку граждан мужского пола, 2000 года рождения к призывному участку отдела по делам обороны Жанааркинского района с января по март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аульных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Жанааркинского района Кожукаева Каната Шубаевича.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