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c03b" w14:textId="e6ac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Жанааркинского районного маслихата Карагандинской области от 21 декабря 2016 года № 8/69. Зарегистрировано Департаментом юстиции Карагандинской области 10 января 2017 года № 4102.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Жанааркинского района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