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69e3" w14:textId="df66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27 января 2016 года № 23. Зарегистрировано Департаментом юстиции Карагандинской области 17 февраля 2016 года № 3664. Утратило силу постановлением акимата Каркаралинского района Карагандинской области от 31 мая 2016 года N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31.05.2016 N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организующих общественные работы на 2016 год, виды, объемы и конкретные условия общественных работ,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Каркаралинского района" заключить типовые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оплату труда граждан, направленных на общественные работы, в размере одной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организующих общественные работы на 2016 год,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070"/>
        <w:gridCol w:w="1305"/>
        <w:gridCol w:w="230"/>
        <w:gridCol w:w="1383"/>
        <w:gridCol w:w="560"/>
        <w:gridCol w:w="477"/>
        <w:gridCol w:w="1440"/>
        <w:gridCol w:w="4441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Каркаралинск"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Каркаралинского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обследование материального положения граждан, претендующих на получение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ежедневно, 7-8 проверочных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внутернних дел Карагандинской области Отдел внутренних дел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сисмемы по Карагандинской области" Отделение службы пробации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оздоравление, озеленение территории,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 Республиканское государственное учреждение "Отдел по делам обороны Каркаралинского района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проведению призыва в ряды Вооруженных сил, раздача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раздаче уведомлений и квитанций по уплате налогов на имущество,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учреждения "Каркаралинского территориального отдела по исполнению судебных актов"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Каркаралинского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Каркаралинского района" управления культуры, архивов и документации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отношений, архитектуры и градостроительства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"Министерство юстиции Республики Казахстан Департамент юстиции Карагандинской области управление юстиции Каркаралинского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"Каркаралинский районный суд Карагандинской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Каркаралинского района филиала Республиканского государственного предприятия "Центр обслуживания населения"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№ 2 Каркаралинского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Касым Аманжоловского сельского округа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Балкантауского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Бахтинского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Мартбек Мамыраевского сельского округа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 Абдировского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Ныгмета Нурмакова"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Ынталинского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 часов с перерывом на обед с 13.00 до 14.30 часов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