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1b97" w14:textId="a33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XLVIII сессии Каркаралинского районного маслихата Карагандинской области от 15 марта 2016 года № 48/426. Зарегистрировано Департаментом юстиции Карагандинской области 1 апреля 2016 года № 3738. Утратило силу решением Каркаралинского районного маслихата Карагандинской области от 16 мая 2024 года № VIII-22/166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000000"/>
          <w:sz w:val="28"/>
        </w:rPr>
        <w:t>№ VIII-22/166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Каркаралинского районного маслихата от 24 декабря 2013 года № 25/203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2514, опубликовано в газете "Қарқаралы" от 25 января 2014 года № 7-8 (11234), в информационно-правовой системе "Әділет" 31 января 2014 года),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"9) уполномоченная организация – некоммерческое акционерное общество "Государственная корпорация "Правительство для граждан;";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"наличие среднедушевого дохода, не превышающего порога 0,6 кратном отношении к прожиточному минимуму.";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"16" заменить цифрами "50";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"6"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17-1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"17-1. При обращении заявителя за социальной помощью на основе социального контракта проводится собеседование с гражданином.";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"26-1. Социальная помощь на основе социального контракта предоставляется на условиях участия трудоспособных членов семьи (лица) в мерах содействия занятости и случае необходимости социальной адаптации членов семьи (лица), включая трудоспособных на срок действия социального контракта активизации семьи и выплачивается ежемесячно или единовременно за три месяца по заявлению претендента.";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"26-2. Социальный контракт активизации семьи заключается согласно формам, утверждаемым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от 23 февраля 2015 года № 88 "Об утверждении формы социального контракта активизации семьи и индивидуального плана помощи семье" (зарегистрировано в Реестре государственной регистрации нормативных правовых актов за № 10474).";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"26-3. Социальный контракт активизации семьи заключается на шесть месяцев с возможностью пролонгации еще на шесть месяцев, но не более одного года при условии необходимости продления социальной адаптации членов семьи, и (или) не 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26-4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"26-4. Социальный контракт активизации семьи заключается в двух экземплярах, один из которых выдается заявителю под роспись в журнале регистрации, второй – хранится в уполномоченном органе, заключившим социальный контракт активизации семьи.";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"31. Мониторинг и учет предоставления социальной помощи проводит уполномоченный орган с использованием баз данных автоматизированной информационной системы "Е-Собес" и "Социальная помощь".".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занятости и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 Каркаралинского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 Б. Жуманбаев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Каркаралинского района"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_________________________ Б. Берниязов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марта 2016 год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