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6541" w14:textId="f4e6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Каркаралинского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XLVIII сессии Каркаралинского районного маслихата Карагандинской области от 15 марта 2016 года № 48/428. Зарегистрировано Департаментом юстиции Карагандинской области 5 апреля 2016 года № 3741. Утратило силу решением Каркаралинского районного маслихата Карагандинской области от 18 марта 2017 года № VI-12/105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18.03.2017 № VI-12/105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Каркаралинского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XХХVIII сессии Каркаралинского районного маслихата от 16 июля 2015 года № 38/351 "Об утверждении Методики ежегодной оценки деятельности административных государственных служащих корпуса "Б" аппарата Каркаралинского районного маслихата" (зарегистрировано в Реестре государственной регистрации нормативных правовых актов за № 3384, опубликовано в газете "Қарқаралы" от 5 сентября 2015 года № 71-72 (11402), в информационно-правовой системе "Әділет" 28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руководителя аппарата Каркаралинского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48/428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Каркаралинского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Каркаралинского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Каркаралинского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руководитель отдела аппарата районного маслихата, которому возложены функций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 отдела аппарата районного маслихата, которому возложены функций управления персоналом. Второй экземпляр находится у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отдела аппарата районного маслихата, которому возложены функций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аппарата районного маслихата, которому возложены функций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руководителя отдела аппарата районного маслихата, которому возложены функций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руководителем отдела аппарата районного маслихата, которому возложены функций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отдела аппарата районного маслихата, которому возложены функций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руководителем отдела аппарата районного маслихата, которому возложены функций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государственном учреждении "Аппарат Каркаралинского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руководителем отдела аппарата районного маслихата, которому возложены функций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отдела аппарата районного маслихата, которому возложены функций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отдела аппарата районного маслихата, которому возложены функций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отдела аппарата районного маслихата, которому возложены функций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Руководитель отдела аппарата районного маслихата, которому возложены функций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аппарата районного маслихата, которому возложены функций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руководителем отдела аппарата районного маслихата, которому возложены функций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отдела аппарата районного маслихата, которому возложены функций управления персоналом ознакомливает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руководителем отдела аппарата районного маслихата, которому возложены функций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 аппарата районного маслихата, которому возложены функций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наличии)____________            Ф.И.О. (при его наличии)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       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 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973"/>
        <w:gridCol w:w="1682"/>
        <w:gridCol w:w="1683"/>
        <w:gridCol w:w="1973"/>
        <w:gridCol w:w="1683"/>
        <w:gridCol w:w="1684"/>
        <w:gridCol w:w="521"/>
      </w:tblGrid>
      <w:tr>
        <w:trPr>
          <w:trHeight w:val="30" w:hRule="atLeast"/>
        </w:trPr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                  Ф.И.О. (при его наличии)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       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       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7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2475"/>
        <w:gridCol w:w="4038"/>
        <w:gridCol w:w="1447"/>
        <w:gridCol w:w="1447"/>
        <w:gridCol w:w="929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                  Ф.И.О. (при его наличии)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            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            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9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2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2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             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             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       Дата:_____________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